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3235" w14:textId="6963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16 қарашадағы № 77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туралы</w:t>
      </w:r>
    </w:p>
    <w:p>
      <w:pPr>
        <w:spacing w:after="0"/>
        <w:ind w:left="0"/>
        <w:jc w:val="both"/>
      </w:pPr>
      <w:r>
        <w:rPr>
          <w:rFonts w:ascii="Times New Roman"/>
          <w:b w:val="false"/>
          <w:i w:val="false"/>
          <w:color w:val="000000"/>
          <w:sz w:val="28"/>
        </w:rPr>
        <w:t>Қостанай облысы Қарасу ауданы мәслихатының 2025 жылғы 22 қаңтардағы № 201 шешімі. Қостанай облысының Әділет департаментінде 2025 жылғы 31 қаңтарда № 10367-10 болып тіркелді</w:t>
      </w:r>
    </w:p>
    <w:p>
      <w:pPr>
        <w:spacing w:after="0"/>
        <w:ind w:left="0"/>
        <w:jc w:val="both"/>
      </w:pPr>
      <w:bookmarkStart w:name="z4" w:id="0"/>
      <w:r>
        <w:rPr>
          <w:rFonts w:ascii="Times New Roman"/>
          <w:b w:val="false"/>
          <w:i w:val="false"/>
          <w:color w:val="000000"/>
          <w:sz w:val="28"/>
        </w:rPr>
        <w:t>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16 қарашадағы № 77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10087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ауданның әлеуметтік көмек көрсетуді жүзеге асыратын жергілікті атқарушы органы;</w:t>
      </w:r>
    </w:p>
    <w:bookmarkEnd w:id="11"/>
    <w:bookmarkStart w:name="z25"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6"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7"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9"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32"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33"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4"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5"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6" w:id="23"/>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23"/>
    <w:bookmarkStart w:name="z37" w:id="24"/>
    <w:p>
      <w:pPr>
        <w:spacing w:after="0"/>
        <w:ind w:left="0"/>
        <w:jc w:val="both"/>
      </w:pPr>
      <w:r>
        <w:rPr>
          <w:rFonts w:ascii="Times New Roman"/>
          <w:b w:val="false"/>
          <w:i w:val="false"/>
          <w:color w:val="000000"/>
          <w:sz w:val="28"/>
        </w:rPr>
        <w:t>
      4. Әлеуметтік көмек көрсету үшін атаулы күндер мен мереке күндерінің тізбесі:</w:t>
      </w:r>
    </w:p>
    <w:bookmarkEnd w:id="24"/>
    <w:bookmarkStart w:name="z38" w:id="2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5"/>
    <w:bookmarkStart w:name="z39" w:id="26"/>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26"/>
    <w:bookmarkStart w:name="z40" w:id="27"/>
    <w:p>
      <w:pPr>
        <w:spacing w:after="0"/>
        <w:ind w:left="0"/>
        <w:jc w:val="both"/>
      </w:pPr>
      <w:r>
        <w:rPr>
          <w:rFonts w:ascii="Times New Roman"/>
          <w:b w:val="false"/>
          <w:i w:val="false"/>
          <w:color w:val="000000"/>
          <w:sz w:val="28"/>
        </w:rPr>
        <w:t>
      3) 7 мамыр - Отан қорғаушы күні;</w:t>
      </w:r>
    </w:p>
    <w:bookmarkEnd w:id="27"/>
    <w:bookmarkStart w:name="z41" w:id="28"/>
    <w:p>
      <w:pPr>
        <w:spacing w:after="0"/>
        <w:ind w:left="0"/>
        <w:jc w:val="both"/>
      </w:pPr>
      <w:r>
        <w:rPr>
          <w:rFonts w:ascii="Times New Roman"/>
          <w:b w:val="false"/>
          <w:i w:val="false"/>
          <w:color w:val="000000"/>
          <w:sz w:val="28"/>
        </w:rPr>
        <w:t>
      4) 9 мамыр - Жеңіс күні;</w:t>
      </w:r>
    </w:p>
    <w:bookmarkEnd w:id="28"/>
    <w:bookmarkStart w:name="z42" w:id="29"/>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29"/>
    <w:bookmarkStart w:name="z43"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44" w:id="31"/>
    <w:p>
      <w:pPr>
        <w:spacing w:after="0"/>
        <w:ind w:left="0"/>
        <w:jc w:val="both"/>
      </w:pPr>
      <w:r>
        <w:rPr>
          <w:rFonts w:ascii="Times New Roman"/>
          <w:b w:val="false"/>
          <w:i w:val="false"/>
          <w:color w:val="000000"/>
          <w:sz w:val="28"/>
        </w:rPr>
        <w:t>
      5. Мереке күндер мен атаулы күндеріне әлеуметтік көмек табыстарын есепке алмай, бір рет, азаматтардың мынадай санаттарына көрсетіледі:</w:t>
      </w:r>
    </w:p>
    <w:bookmarkEnd w:id="31"/>
    <w:bookmarkStart w:name="z45" w:id="3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2"/>
    <w:bookmarkStart w:name="z46" w:id="3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33"/>
    <w:bookmarkStart w:name="z47"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34"/>
    <w:bookmarkStart w:name="z48" w:id="3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35"/>
    <w:bookmarkStart w:name="z49" w:id="3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36"/>
    <w:bookmarkStart w:name="z50"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37"/>
    <w:bookmarkStart w:name="z51"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38"/>
    <w:bookmarkStart w:name="z52" w:id="3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 айлық есептік көрсеткіш мөлшерінде;</w:t>
      </w:r>
    </w:p>
    <w:bookmarkEnd w:id="39"/>
    <w:bookmarkStart w:name="z53" w:id="40"/>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40"/>
    <w:bookmarkStart w:name="z54" w:id="4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bookmarkEnd w:id="41"/>
    <w:bookmarkStart w:name="z55" w:id="4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50000 (елу мың) теңге мөлшерінде;</w:t>
      </w:r>
    </w:p>
    <w:bookmarkEnd w:id="42"/>
    <w:bookmarkStart w:name="z56" w:id="4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аударған (өз еркімен кеткен) адамдарға 50000 (елу мың) теңге мөлшерінде;</w:t>
      </w:r>
    </w:p>
    <w:bookmarkEnd w:id="43"/>
    <w:bookmarkStart w:name="z57" w:id="44"/>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44"/>
    <w:bookmarkStart w:name="z58" w:id="4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45"/>
    <w:bookmarkStart w:name="z59" w:id="46"/>
    <w:p>
      <w:pPr>
        <w:spacing w:after="0"/>
        <w:ind w:left="0"/>
        <w:jc w:val="both"/>
      </w:pPr>
      <w:r>
        <w:rPr>
          <w:rFonts w:ascii="Times New Roman"/>
          <w:b w:val="false"/>
          <w:i w:val="false"/>
          <w:color w:val="000000"/>
          <w:sz w:val="28"/>
        </w:rPr>
        <w:t>
      3) 7 мамыр - Отан қорғаушы күні:</w:t>
      </w:r>
    </w:p>
    <w:bookmarkEnd w:id="46"/>
    <w:bookmarkStart w:name="z60" w:id="4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47"/>
    <w:bookmarkStart w:name="z61" w:id="4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48"/>
    <w:bookmarkStart w:name="z62" w:id="4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49"/>
    <w:bookmarkStart w:name="z63" w:id="5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50"/>
    <w:bookmarkStart w:name="z64" w:id="51"/>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51"/>
    <w:bookmarkStart w:name="z65" w:id="5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52"/>
    <w:bookmarkStart w:name="z66" w:id="5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53"/>
    <w:bookmarkStart w:name="z67" w:id="54"/>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 айлық есептік көрсеткіш мөлшерінде;</w:t>
      </w:r>
    </w:p>
    <w:bookmarkEnd w:id="54"/>
    <w:bookmarkStart w:name="z68" w:id="55"/>
    <w:p>
      <w:pPr>
        <w:spacing w:after="0"/>
        <w:ind w:left="0"/>
        <w:jc w:val="both"/>
      </w:pPr>
      <w:r>
        <w:rPr>
          <w:rFonts w:ascii="Times New Roman"/>
          <w:b w:val="false"/>
          <w:i w:val="false"/>
          <w:color w:val="000000"/>
          <w:sz w:val="28"/>
        </w:rPr>
        <w:t>
      4) 9 мамыр - Жеңіс күні:</w:t>
      </w:r>
    </w:p>
    <w:bookmarkEnd w:id="55"/>
    <w:bookmarkStart w:name="z69" w:id="56"/>
    <w:p>
      <w:pPr>
        <w:spacing w:after="0"/>
        <w:ind w:left="0"/>
        <w:jc w:val="both"/>
      </w:pPr>
      <w:r>
        <w:rPr>
          <w:rFonts w:ascii="Times New Roman"/>
          <w:b w:val="false"/>
          <w:i w:val="false"/>
          <w:color w:val="000000"/>
          <w:sz w:val="28"/>
        </w:rPr>
        <w:t>
      Ұлы Отан соғысының ардагерлеріне 1500000 (бір миллион бес жүз) теңге мөлшерінде;</w:t>
      </w:r>
    </w:p>
    <w:bookmarkEnd w:id="56"/>
    <w:bookmarkStart w:name="z70" w:id="57"/>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 атап айтқанда:</w:t>
      </w:r>
    </w:p>
    <w:bookmarkEnd w:id="57"/>
    <w:bookmarkStart w:name="z71" w:id="5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8"/>
    <w:bookmarkStart w:name="z72" w:id="5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9"/>
    <w:bookmarkStart w:name="z73" w:id="6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60"/>
    <w:bookmarkStart w:name="z74" w:id="6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61"/>
    <w:bookmarkStart w:name="z75" w:id="6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62"/>
    <w:bookmarkStart w:name="z76" w:id="6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63"/>
    <w:bookmarkStart w:name="z77" w:id="6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64"/>
    <w:bookmarkStart w:name="z78" w:id="6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65"/>
    <w:bookmarkStart w:name="z79" w:id="6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66"/>
    <w:bookmarkStart w:name="z80" w:id="6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67"/>
    <w:bookmarkStart w:name="z81" w:id="6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68"/>
    <w:bookmarkStart w:name="z82" w:id="69"/>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69"/>
    <w:bookmarkStart w:name="z83" w:id="7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70"/>
    <w:bookmarkStart w:name="z84" w:id="71"/>
    <w:p>
      <w:pPr>
        <w:spacing w:after="0"/>
        <w:ind w:left="0"/>
        <w:jc w:val="both"/>
      </w:pPr>
      <w:r>
        <w:rPr>
          <w:rFonts w:ascii="Times New Roman"/>
          <w:b w:val="false"/>
          <w:i w:val="false"/>
          <w:color w:val="000000"/>
          <w:sz w:val="28"/>
        </w:rPr>
        <w:t>
      келесі санаттағы адамдарға 5 айлық есептік көрсеткіш мөлшерінде:</w:t>
      </w:r>
    </w:p>
    <w:bookmarkEnd w:id="71"/>
    <w:bookmarkStart w:name="z85" w:id="72"/>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72"/>
    <w:bookmarkStart w:name="z86" w:id="73"/>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73"/>
    <w:bookmarkStart w:name="z87" w:id="74"/>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74"/>
    <w:bookmarkStart w:name="z88" w:id="75"/>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75"/>
    <w:bookmarkStart w:name="z89" w:id="76"/>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76"/>
    <w:bookmarkStart w:name="z90" w:id="77"/>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77"/>
    <w:bookmarkStart w:name="z91" w:id="78"/>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78"/>
    <w:bookmarkStart w:name="z92" w:id="79"/>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50000 (елу мың) теңге мөлшерінде;</w:t>
      </w:r>
    </w:p>
    <w:bookmarkEnd w:id="79"/>
    <w:bookmarkStart w:name="z93" w:id="8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bookmarkEnd w:id="80"/>
    <w:bookmarkStart w:name="z94" w:id="8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End w:id="81"/>
    <w:bookmarkStart w:name="z95" w:id="8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82"/>
    <w:bookmarkStart w:name="z96" w:id="83"/>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83"/>
    <w:bookmarkStart w:name="z97" w:id="8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84"/>
    <w:bookmarkStart w:name="z98" w:id="85"/>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тармақшаларында көрсетілген тұлғаларды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мөлшерінде;</w:t>
      </w:r>
    </w:p>
    <w:bookmarkEnd w:id="85"/>
    <w:bookmarkStart w:name="z99" w:id="86"/>
    <w:p>
      <w:pPr>
        <w:spacing w:after="0"/>
        <w:ind w:left="0"/>
        <w:jc w:val="both"/>
      </w:pPr>
      <w:r>
        <w:rPr>
          <w:rFonts w:ascii="Times New Roman"/>
          <w:b w:val="false"/>
          <w:i w:val="false"/>
          <w:color w:val="000000"/>
          <w:sz w:val="28"/>
        </w:rPr>
        <w:t>
      3) диспанселік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мөлшерінде;</w:t>
      </w:r>
    </w:p>
    <w:bookmarkEnd w:id="86"/>
    <w:bookmarkStart w:name="z100" w:id="87"/>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мөлшерінде;</w:t>
      </w:r>
    </w:p>
    <w:bookmarkEnd w:id="87"/>
    <w:bookmarkStart w:name="z101" w:id="88"/>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88"/>
    <w:bookmarkStart w:name="z102" w:id="89"/>
    <w:p>
      <w:pPr>
        <w:spacing w:after="0"/>
        <w:ind w:left="0"/>
        <w:jc w:val="both"/>
      </w:pPr>
      <w:r>
        <w:rPr>
          <w:rFonts w:ascii="Times New Roman"/>
          <w:b w:val="false"/>
          <w:i w:val="false"/>
          <w:color w:val="000000"/>
          <w:sz w:val="28"/>
        </w:rPr>
        <w:t>
      6) алғаш рет техникалық және кәсіптік, орта білімнен кейінгі не жоғары білім алатын адамдарға білім беру гранттарының иегерлері, мемлекеттік бюджеттен өзге де төлем түрлерін алушылар болып табылатын тұлғаларды қоспағанда, оқу жылы ішінде екі бөлік аударатын Қазақстан Республикасында білім алумен байланысты нақты құны бойынша оқуға ақы төлеу үшін жарты жылда 1 рет 400 айлық есептік көрсеткіштен аспайтын мөлшерде:</w:t>
      </w:r>
    </w:p>
    <w:bookmarkEnd w:id="89"/>
    <w:bookmarkStart w:name="z103" w:id="90"/>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белгіленген ең төмен күнкөрiс деңгейі шамасынан төмен жан басына шаққандағы орташа табысы бар отбасылардың күндізгі оқу нысанындағы жастарына;</w:t>
      </w:r>
    </w:p>
    <w:bookmarkEnd w:id="90"/>
    <w:bookmarkStart w:name="z104" w:id="91"/>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күндізгі оқу нысанындағы жастарға;</w:t>
      </w:r>
    </w:p>
    <w:bookmarkEnd w:id="91"/>
    <w:bookmarkStart w:name="z105" w:id="92"/>
    <w:p>
      <w:pPr>
        <w:spacing w:after="0"/>
        <w:ind w:left="0"/>
        <w:jc w:val="both"/>
      </w:pPr>
      <w:r>
        <w:rPr>
          <w:rFonts w:ascii="Times New Roman"/>
          <w:b w:val="false"/>
          <w:i w:val="false"/>
          <w:color w:val="000000"/>
          <w:sz w:val="28"/>
        </w:rPr>
        <w:t>
      табыстарын есепке алмай, мүгедектерді оңалтудың және оңалтудың жеке бағдарламасында ұсынымы бар мүгедектер;</w:t>
      </w:r>
    </w:p>
    <w:bookmarkEnd w:id="92"/>
    <w:bookmarkStart w:name="z106" w:id="93"/>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93"/>
    <w:bookmarkStart w:name="z107" w:id="94"/>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30 айлық есептік көрсеткіштен артық емес;</w:t>
      </w:r>
    </w:p>
    <w:bookmarkEnd w:id="94"/>
    <w:bookmarkStart w:name="z108" w:id="95"/>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1 рет, 3 айлық есептік көрсеткіштен артық емес мөлшерде;</w:t>
      </w:r>
    </w:p>
    <w:bookmarkEnd w:id="95"/>
    <w:bookmarkStart w:name="z109" w:id="96"/>
    <w:p>
      <w:pPr>
        <w:spacing w:after="0"/>
        <w:ind w:left="0"/>
        <w:jc w:val="both"/>
      </w:pPr>
      <w:r>
        <w:rPr>
          <w:rFonts w:ascii="Times New Roman"/>
          <w:b w:val="false"/>
          <w:i w:val="false"/>
          <w:color w:val="000000"/>
          <w:sz w:val="28"/>
        </w:rPr>
        <w:t>
      10) дүлей апат немесе өрт салдарынан азаматқа (отбасына) не оның мүлкінезалал келтіруіне байланысты, табыстарын есепке алмай, бір рет, 100 айлық есептік көрсеткіш мөлшерінде;</w:t>
      </w:r>
    </w:p>
    <w:bookmarkEnd w:id="96"/>
    <w:bookmarkStart w:name="z110" w:id="97"/>
    <w:p>
      <w:pPr>
        <w:spacing w:after="0"/>
        <w:ind w:left="0"/>
        <w:jc w:val="both"/>
      </w:pPr>
      <w:r>
        <w:rPr>
          <w:rFonts w:ascii="Times New Roman"/>
          <w:b w:val="false"/>
          <w:i w:val="false"/>
          <w:color w:val="000000"/>
          <w:sz w:val="28"/>
        </w:rPr>
        <w:t>
      11) өрт салдарын жою кезінде азаматқа (отбасына) не оның мүлкіне залал келтіруіне байланысты, бір рет, 50 айлық есептік көрсеткіш мөлшерінде;</w:t>
      </w:r>
    </w:p>
    <w:bookmarkEnd w:id="97"/>
    <w:bookmarkStart w:name="z111" w:id="98"/>
    <w:p>
      <w:pPr>
        <w:spacing w:after="0"/>
        <w:ind w:left="0"/>
        <w:jc w:val="both"/>
      </w:pPr>
      <w:r>
        <w:rPr>
          <w:rFonts w:ascii="Times New Roman"/>
          <w:b w:val="false"/>
          <w:i w:val="false"/>
          <w:color w:val="000000"/>
          <w:sz w:val="28"/>
        </w:rPr>
        <w:t>
      12) бас бостандығынан айыру орындарынан босатылып, пробация қызметінің есебінде тұратын адамдарға, табыстарын есепке алмай, бір рет, 10 айлық есептік көрсеткіш мөлшерінде;</w:t>
      </w:r>
    </w:p>
    <w:bookmarkEnd w:id="98"/>
    <w:bookmarkStart w:name="z112" w:id="99"/>
    <w:p>
      <w:pPr>
        <w:spacing w:after="0"/>
        <w:ind w:left="0"/>
        <w:jc w:val="both"/>
      </w:pPr>
      <w:r>
        <w:rPr>
          <w:rFonts w:ascii="Times New Roman"/>
          <w:b w:val="false"/>
          <w:i w:val="false"/>
          <w:color w:val="000000"/>
          <w:sz w:val="28"/>
        </w:rPr>
        <w:t>
      13) жан басына шаққандағы орташа табысы өтініш берген тоқсанның алдындағы тоқсандағы ең төменгі күнкөріс деңгейінен төмен отбасылардан шыққан адамдарға тұрмыстық қажеттіліктерге жылына 1 рет 7 айлық есептік көрсеткіш мөлшерінде;</w:t>
      </w:r>
    </w:p>
    <w:bookmarkEnd w:id="99"/>
    <w:bookmarkStart w:name="z113" w:id="100"/>
    <w:p>
      <w:pPr>
        <w:spacing w:after="0"/>
        <w:ind w:left="0"/>
        <w:jc w:val="both"/>
      </w:pPr>
      <w:r>
        <w:rPr>
          <w:rFonts w:ascii="Times New Roman"/>
          <w:b w:val="false"/>
          <w:i w:val="false"/>
          <w:color w:val="000000"/>
          <w:sz w:val="28"/>
        </w:rPr>
        <w:t>
      14)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15 айлық есептік көрсеткіш мөлшерінде;</w:t>
      </w:r>
    </w:p>
    <w:bookmarkEnd w:id="100"/>
    <w:bookmarkStart w:name="z114" w:id="101"/>
    <w:p>
      <w:pPr>
        <w:spacing w:after="0"/>
        <w:ind w:left="0"/>
        <w:jc w:val="both"/>
      </w:pPr>
      <w:r>
        <w:rPr>
          <w:rFonts w:ascii="Times New Roman"/>
          <w:b w:val="false"/>
          <w:i w:val="false"/>
          <w:color w:val="000000"/>
          <w:sz w:val="28"/>
        </w:rPr>
        <w:t>
      15)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табыстарын есепке алмай,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101"/>
    <w:bookmarkStart w:name="z115" w:id="102"/>
    <w:p>
      <w:pPr>
        <w:spacing w:after="0"/>
        <w:ind w:left="0"/>
        <w:jc w:val="both"/>
      </w:pPr>
      <w:r>
        <w:rPr>
          <w:rFonts w:ascii="Times New Roman"/>
          <w:b w:val="false"/>
          <w:i w:val="false"/>
          <w:color w:val="000000"/>
          <w:sz w:val="28"/>
        </w:rPr>
        <w:t xml:space="preserve">
      16)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санаторийлік-курорттық емделуге жолдаманың нақты құнын өтеуге, Қазақстан Республикасының шегінде, табыстарын есепке алмай,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bookmarkEnd w:id="102"/>
    <w:bookmarkStart w:name="z116" w:id="103"/>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 510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w:t>
      </w:r>
    </w:p>
    <w:bookmarkEnd w:id="103"/>
    <w:bookmarkStart w:name="z117" w:id="104"/>
    <w:p>
      <w:pPr>
        <w:spacing w:after="0"/>
        <w:ind w:left="0"/>
        <w:jc w:val="both"/>
      </w:pPr>
      <w:r>
        <w:rPr>
          <w:rFonts w:ascii="Times New Roman"/>
          <w:b w:val="false"/>
          <w:i w:val="false"/>
          <w:color w:val="000000"/>
          <w:sz w:val="28"/>
        </w:rPr>
        <w:t>
      7. Азаматтарды мұқтаждар санатына жатқызу үшін:</w:t>
      </w:r>
    </w:p>
    <w:bookmarkEnd w:id="104"/>
    <w:bookmarkStart w:name="z118" w:id="105"/>
    <w:p>
      <w:pPr>
        <w:spacing w:after="0"/>
        <w:ind w:left="0"/>
        <w:jc w:val="both"/>
      </w:pPr>
      <w:r>
        <w:rPr>
          <w:rFonts w:ascii="Times New Roman"/>
          <w:b w:val="false"/>
          <w:i w:val="false"/>
          <w:color w:val="000000"/>
          <w:sz w:val="28"/>
        </w:rPr>
        <w:t>
      1) дүлей апат немесе өрт салдарынан азаматқа (отбасына) не оның мүлкіне зиян келу;</w:t>
      </w:r>
    </w:p>
    <w:bookmarkEnd w:id="105"/>
    <w:bookmarkStart w:name="z119" w:id="106"/>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106"/>
    <w:bookmarkStart w:name="z120" w:id="107"/>
    <w:p>
      <w:pPr>
        <w:spacing w:after="0"/>
        <w:ind w:left="0"/>
        <w:jc w:val="both"/>
      </w:pPr>
      <w:r>
        <w:rPr>
          <w:rFonts w:ascii="Times New Roman"/>
          <w:b w:val="false"/>
          <w:i w:val="false"/>
          <w:color w:val="000000"/>
          <w:sz w:val="28"/>
        </w:rPr>
        <w:t>
      3) әлеуметтік маңызы бар аурудың болуы;</w:t>
      </w:r>
    </w:p>
    <w:bookmarkEnd w:id="107"/>
    <w:bookmarkStart w:name="z121" w:id="108"/>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8"/>
    <w:bookmarkStart w:name="z122" w:id="109"/>
    <w:p>
      <w:pPr>
        <w:spacing w:after="0"/>
        <w:ind w:left="0"/>
        <w:jc w:val="both"/>
      </w:pPr>
      <w:r>
        <w:rPr>
          <w:rFonts w:ascii="Times New Roman"/>
          <w:b w:val="false"/>
          <w:i w:val="false"/>
          <w:color w:val="000000"/>
          <w:sz w:val="28"/>
        </w:rPr>
        <w:t>
      5) жетімдік, ата-ана қамқорлығының болмауы;</w:t>
      </w:r>
    </w:p>
    <w:bookmarkEnd w:id="109"/>
    <w:bookmarkStart w:name="z123" w:id="110"/>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10"/>
    <w:bookmarkStart w:name="z124" w:id="111"/>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bookmarkEnd w:id="111"/>
    <w:bookmarkStart w:name="z125" w:id="112"/>
    <w:p>
      <w:pPr>
        <w:spacing w:after="0"/>
        <w:ind w:left="0"/>
        <w:jc w:val="both"/>
      </w:pPr>
      <w:r>
        <w:rPr>
          <w:rFonts w:ascii="Times New Roman"/>
          <w:b w:val="false"/>
          <w:i w:val="false"/>
          <w:color w:val="000000"/>
          <w:sz w:val="28"/>
        </w:rPr>
        <w:t>
      Дүлей апат немесе өрт салдарынан мүлкіне залал келтірілген болса, әлеуметтік көмек залал келтірілген мүлік орналасқан жер бойынша меншік иесінің тіркелген жеріне қарамастан көрсетіледі.</w:t>
      </w:r>
    </w:p>
    <w:bookmarkEnd w:id="112"/>
    <w:bookmarkStart w:name="z126" w:id="113"/>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113"/>
    <w:bookmarkStart w:name="z127" w:id="114"/>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114"/>
    <w:bookmarkStart w:name="z128" w:id="115"/>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тармақшаларымен көзделген әлеуметтік көмек көрсетілген оқиғалар басталған күннен бастап үш айдан кешіктірілмей көрсетіледі.</w:t>
      </w:r>
    </w:p>
    <w:bookmarkEnd w:id="115"/>
    <w:bookmarkStart w:name="z129" w:id="116"/>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6"/>
    <w:bookmarkStart w:name="z130" w:id="117"/>
    <w:p>
      <w:pPr>
        <w:spacing w:after="0"/>
        <w:ind w:left="0"/>
        <w:jc w:val="left"/>
      </w:pPr>
      <w:r>
        <w:rPr>
          <w:rFonts w:ascii="Times New Roman"/>
          <w:b/>
          <w:i w:val="false"/>
          <w:color w:val="000000"/>
        </w:rPr>
        <w:t xml:space="preserve"> 3. Әлеуметтік көмек көрсету тәртібі</w:t>
      </w:r>
    </w:p>
    <w:bookmarkEnd w:id="117"/>
    <w:bookmarkStart w:name="z131" w:id="118"/>
    <w:p>
      <w:pPr>
        <w:spacing w:after="0"/>
        <w:ind w:left="0"/>
        <w:jc w:val="both"/>
      </w:pPr>
      <w:r>
        <w:rPr>
          <w:rFonts w:ascii="Times New Roman"/>
          <w:b w:val="false"/>
          <w:i w:val="false"/>
          <w:color w:val="000000"/>
          <w:sz w:val="28"/>
        </w:rPr>
        <w:t>
      12. Мереке күндер мен атаулы күндеріне орай әлеуметтік көмек алушылардан өтініштер талап етілмей көрсетіледі.</w:t>
      </w:r>
    </w:p>
    <w:bookmarkEnd w:id="118"/>
    <w:bookmarkStart w:name="z132" w:id="119"/>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w:t>
      </w:r>
    </w:p>
    <w:bookmarkEnd w:id="119"/>
    <w:bookmarkStart w:name="z133" w:id="120"/>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20"/>
    <w:bookmarkStart w:name="z134" w:id="121"/>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өкілі)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21"/>
    <w:bookmarkStart w:name="z135" w:id="122"/>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122"/>
    <w:bookmarkStart w:name="z136" w:id="123"/>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3"/>
    <w:bookmarkStart w:name="z137" w:id="124"/>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4"/>
    <w:bookmarkStart w:name="z138" w:id="125"/>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5"/>
    <w:bookmarkStart w:name="z139" w:id="12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126"/>
    <w:bookmarkStart w:name="z140" w:id="1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вирусымен ауыру фактісін растайтын құжатты ұсынады.</w:t>
      </w:r>
    </w:p>
    <w:bookmarkEnd w:id="127"/>
    <w:bookmarkStart w:name="z141" w:id="1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28"/>
    <w:bookmarkStart w:name="z142" w:id="1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оңалту, санаторийлік-курорттық емделу фактісін және жол жүру құнын растайтын құжаттарды ұсынады.</w:t>
      </w:r>
    </w:p>
    <w:bookmarkEnd w:id="129"/>
    <w:bookmarkStart w:name="z143" w:id="1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130"/>
    <w:bookmarkStart w:name="z144" w:id="1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құжаттарды ұсынады.</w:t>
      </w:r>
    </w:p>
    <w:bookmarkEnd w:id="131"/>
    <w:bookmarkStart w:name="z145" w:id="1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132"/>
    <w:bookmarkStart w:name="z146" w:id="1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11) тармақшаларында көрсетілген адамдар дүлей апат немесе өрт салдарынан азаматқа (отбасына) не оның мүлкіне зиян келу фактісін растайтын құжатты ұсынады.</w:t>
      </w:r>
    </w:p>
    <w:bookmarkEnd w:id="133"/>
    <w:bookmarkStart w:name="z147" w:id="1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134"/>
    <w:bookmarkStart w:name="z148" w:id="1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135"/>
    <w:bookmarkStart w:name="z149" w:id="1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bookmarkEnd w:id="136"/>
    <w:bookmarkStart w:name="z150" w:id="13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16)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bookmarkEnd w:id="137"/>
    <w:bookmarkStart w:name="z151" w:id="138"/>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38"/>
    <w:bookmarkStart w:name="z152" w:id="139"/>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39"/>
    <w:bookmarkStart w:name="z153" w:id="140"/>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40"/>
    <w:bookmarkStart w:name="z154" w:id="141"/>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41"/>
    <w:bookmarkStart w:name="z155" w:id="142"/>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42"/>
    <w:bookmarkStart w:name="z156" w:id="143"/>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24-тармақтарына</w:t>
      </w:r>
      <w:r>
        <w:rPr>
          <w:rFonts w:ascii="Times New Roman"/>
          <w:b w:val="false"/>
          <w:i w:val="false"/>
          <w:color w:val="000000"/>
          <w:sz w:val="28"/>
        </w:rPr>
        <w:t xml:space="preserve"> сәйкес айқындалды.</w:t>
      </w:r>
    </w:p>
    <w:bookmarkEnd w:id="143"/>
    <w:bookmarkStart w:name="z157" w:id="144"/>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4"/>
    <w:bookmarkStart w:name="z158" w:id="145"/>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5"/>
    <w:bookmarkStart w:name="z159" w:id="146"/>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46"/>
    <w:bookmarkStart w:name="z160" w:id="147"/>
    <w:p>
      <w:pPr>
        <w:spacing w:after="0"/>
        <w:ind w:left="0"/>
        <w:jc w:val="both"/>
      </w:pPr>
      <w:r>
        <w:rPr>
          <w:rFonts w:ascii="Times New Roman"/>
          <w:b w:val="false"/>
          <w:i w:val="false"/>
          <w:color w:val="000000"/>
          <w:sz w:val="28"/>
        </w:rPr>
        <w:t>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47"/>
    <w:bookmarkStart w:name="z161" w:id="148"/>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