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8d20" w14:textId="98f8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2020 жылғы 15 сәуірдегі № 56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2025 жылғы 6 наурыздағы № 46 қаулысы. Қостанай облысының Әділет департаментінде 2025 жылғы 11 наурызда № 10400-10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2020 жылғы 15 сәуірдегі № 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9131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қамсыздандыру саласындағы мамандардың лауазымдары: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қызметтерге қажеттілікті бағалау және айқындау жөніндегі әлеуметтік қызметкер;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адамдарға күтім жасау жөніндегі әлеуметтік қызметкер;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консультанты.".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орналастыруын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