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2052" w14:textId="6552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әкімдігінің 2022 жылғы 1 сәуірдегі № 48 "Қарасу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2025 жылғы 11 наурыздағы № 47 қаулысы. Қостанай облысының Әділет департаментінде 2025 жылғы 13 наурызда № 10403-10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Қарасу ауданы әкімдігінің "Қарасу ауданының аумағында стационарлық емес сауда объектілерін орналастыру орындарын айқындау және бекіту туралы" 2022 жылғы 1 сәуірдегі № 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27500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ҚАУЛЫ ЕТЕДІ:".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Қарасу ауданы әкімдігінің интернет-ресурсында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