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a55" w14:textId="09d5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2017 жылғы 4 мамырдағы № 243 "Коммуналдық мүлікті иеліктен айыру түрлерін таңдау жөніндегі өлшемшарттарды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2025 жылғы 2 сәуірдегі № 207 қаулысы. Қостанай облысының Әділет департаментінде 2025 жылғы 4 сәуірде № 10416-10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"Коммуналдық мүлікті иеліктен айыру түрлерін таңдау жөніндегі өлшемшарттарды айқындау туралы" 2017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7064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