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f9252" w14:textId="33f92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4 желтоқсандағы № 92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Қостанай ауданы мәслихатының 2025 жылғы 14 сәуірдегі № 273 шешімі. Қостанай облысының Әділет департаментінде 2025 жылғы 16 сәуірде № 10423-10 болып тіркелді</w:t>
      </w:r>
    </w:p>
    <w:p>
      <w:pPr>
        <w:spacing w:after="0"/>
        <w:ind w:left="0"/>
        <w:jc w:val="both"/>
      </w:pPr>
      <w:bookmarkStart w:name="z4" w:id="0"/>
      <w:r>
        <w:rPr>
          <w:rFonts w:ascii="Times New Roman"/>
          <w:b w:val="false"/>
          <w:i w:val="false"/>
          <w:color w:val="000000"/>
          <w:sz w:val="28"/>
        </w:rPr>
        <w:t>
      Қостанай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4 желтоқсандағы </w:t>
      </w:r>
      <w:r>
        <w:rPr>
          <w:rFonts w:ascii="Times New Roman"/>
          <w:b w:val="false"/>
          <w:i w:val="false"/>
          <w:color w:val="000000"/>
          <w:sz w:val="28"/>
        </w:rPr>
        <w:t>№ 92</w:t>
      </w:r>
      <w:r>
        <w:rPr>
          <w:rFonts w:ascii="Times New Roman"/>
          <w:b w:val="false"/>
          <w:i w:val="false"/>
          <w:color w:val="000000"/>
          <w:sz w:val="28"/>
        </w:rPr>
        <w:t xml:space="preserve"> шешіміне (Нормативтік құқықтық актілерді мемлекеттік тіркеу тізілімінде № 10123-10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2025 жылғы 15 ақпаннан бастап туындаған қатынастарға өз әрекетін таратады.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8"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9" w:id="5"/>
    <w:p>
      <w:pPr>
        <w:spacing w:after="0"/>
        <w:ind w:left="0"/>
        <w:jc w:val="left"/>
      </w:pPr>
      <w:r>
        <w:rPr>
          <w:rFonts w:ascii="Times New Roman"/>
          <w:b/>
          <w:i w:val="false"/>
          <w:color w:val="000000"/>
        </w:rPr>
        <w:t xml:space="preserve"> 1. Жалпы ережелер</w:t>
      </w:r>
    </w:p>
    <w:bookmarkEnd w:id="5"/>
    <w:bookmarkStart w:name="z20"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1"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22"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3"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аудан әкімінің шешімімен құрылатын комиссия;</w:t>
      </w:r>
    </w:p>
    <w:bookmarkEnd w:id="9"/>
    <w:bookmarkStart w:name="z24" w:id="10"/>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5" w:id="11"/>
    <w:p>
      <w:pPr>
        <w:spacing w:after="0"/>
        <w:ind w:left="0"/>
        <w:jc w:val="both"/>
      </w:pPr>
      <w:r>
        <w:rPr>
          <w:rFonts w:ascii="Times New Roman"/>
          <w:b w:val="false"/>
          <w:i w:val="false"/>
          <w:color w:val="000000"/>
          <w:sz w:val="28"/>
        </w:rPr>
        <w:t>
      4) әлеуметтік көмек көрсету жөніндегі уәкілетті орган - әлеуметтік көмек көрсетуді жүзеге асыратын ауданның жергілікті атқарушы органы;</w:t>
      </w:r>
    </w:p>
    <w:bookmarkEnd w:id="11"/>
    <w:bookmarkStart w:name="z26"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7" w:id="13"/>
    <w:p>
      <w:pPr>
        <w:spacing w:after="0"/>
        <w:ind w:left="0"/>
        <w:jc w:val="both"/>
      </w:pPr>
      <w:r>
        <w:rPr>
          <w:rFonts w:ascii="Times New Roman"/>
          <w:b w:val="false"/>
          <w:i w:val="false"/>
          <w:color w:val="000000"/>
          <w:sz w:val="28"/>
        </w:rPr>
        <w:t>
      6) ең төмен күнкөріс деңгейі - мөлшері бойынша ең төмен тұтыну себетінің құнына тең, бір адамға шаққандағы ең төмен ақшалай кіріс;</w:t>
      </w:r>
    </w:p>
    <w:bookmarkEnd w:id="13"/>
    <w:bookmarkStart w:name="z28"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9"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30" w:id="16"/>
    <w:p>
      <w:pPr>
        <w:spacing w:after="0"/>
        <w:ind w:left="0"/>
        <w:jc w:val="both"/>
      </w:pPr>
      <w:r>
        <w:rPr>
          <w:rFonts w:ascii="Times New Roman"/>
          <w:b w:val="false"/>
          <w:i w:val="false"/>
          <w:color w:val="000000"/>
          <w:sz w:val="28"/>
        </w:rPr>
        <w:t>
      9) мерекелік күндері (бұдан әрі - атаулы күндері) - Қазақстан Республикасының кәсіптік және өзге де мерекелері;</w:t>
      </w:r>
    </w:p>
    <w:bookmarkEnd w:id="16"/>
    <w:bookmarkStart w:name="z31"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32"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33"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34"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5"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6"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7" w:id="23"/>
    <w:p>
      <w:pPr>
        <w:spacing w:after="0"/>
        <w:ind w:left="0"/>
        <w:jc w:val="both"/>
      </w:pPr>
      <w:r>
        <w:rPr>
          <w:rFonts w:ascii="Times New Roman"/>
          <w:b w:val="false"/>
          <w:i w:val="false"/>
          <w:color w:val="000000"/>
          <w:sz w:val="28"/>
        </w:rPr>
        <w:t>
      3. Әлеуметтік көмек бір рет және (немесе) мезгіл-мезгіл (ай сайын, тоқсан сайын, жартыжылдықта 1 рет, жылына 1 рет) көрсетіледі.</w:t>
      </w:r>
    </w:p>
    <w:bookmarkEnd w:id="23"/>
    <w:bookmarkStart w:name="z38" w:id="24"/>
    <w:p>
      <w:pPr>
        <w:spacing w:after="0"/>
        <w:ind w:left="0"/>
        <w:jc w:val="both"/>
      </w:pPr>
      <w:r>
        <w:rPr>
          <w:rFonts w:ascii="Times New Roman"/>
          <w:b w:val="false"/>
          <w:i w:val="false"/>
          <w:color w:val="000000"/>
          <w:sz w:val="28"/>
        </w:rPr>
        <w:t>
      4. Әлеуметтік көмек көрсету үшін атаулы күндері мен мереке күндерінің тізбесі:</w:t>
      </w:r>
    </w:p>
    <w:bookmarkEnd w:id="24"/>
    <w:bookmarkStart w:name="z39" w:id="2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5"/>
    <w:bookmarkStart w:name="z40" w:id="26"/>
    <w:p>
      <w:pPr>
        <w:spacing w:after="0"/>
        <w:ind w:left="0"/>
        <w:jc w:val="both"/>
      </w:pPr>
      <w:r>
        <w:rPr>
          <w:rFonts w:ascii="Times New Roman"/>
          <w:b w:val="false"/>
          <w:i w:val="false"/>
          <w:color w:val="000000"/>
          <w:sz w:val="28"/>
        </w:rPr>
        <w:t>
      2) 26 сәуір - Чернобыль апаты еске алу халықаралық күні;</w:t>
      </w:r>
    </w:p>
    <w:bookmarkEnd w:id="26"/>
    <w:bookmarkStart w:name="z41" w:id="27"/>
    <w:p>
      <w:pPr>
        <w:spacing w:after="0"/>
        <w:ind w:left="0"/>
        <w:jc w:val="both"/>
      </w:pPr>
      <w:r>
        <w:rPr>
          <w:rFonts w:ascii="Times New Roman"/>
          <w:b w:val="false"/>
          <w:i w:val="false"/>
          <w:color w:val="000000"/>
          <w:sz w:val="28"/>
        </w:rPr>
        <w:t>
      3) 7 мамыр - Отан қорғаушы күні;</w:t>
      </w:r>
    </w:p>
    <w:bookmarkEnd w:id="27"/>
    <w:bookmarkStart w:name="z42" w:id="28"/>
    <w:p>
      <w:pPr>
        <w:spacing w:after="0"/>
        <w:ind w:left="0"/>
        <w:jc w:val="both"/>
      </w:pPr>
      <w:r>
        <w:rPr>
          <w:rFonts w:ascii="Times New Roman"/>
          <w:b w:val="false"/>
          <w:i w:val="false"/>
          <w:color w:val="000000"/>
          <w:sz w:val="28"/>
        </w:rPr>
        <w:t>
      4) 9 мамыр - Жеңіс күні;</w:t>
      </w:r>
    </w:p>
    <w:bookmarkEnd w:id="28"/>
    <w:bookmarkStart w:name="z43" w:id="29"/>
    <w:p>
      <w:pPr>
        <w:spacing w:after="0"/>
        <w:ind w:left="0"/>
        <w:jc w:val="both"/>
      </w:pPr>
      <w:r>
        <w:rPr>
          <w:rFonts w:ascii="Times New Roman"/>
          <w:b w:val="false"/>
          <w:i w:val="false"/>
          <w:color w:val="000000"/>
          <w:sz w:val="28"/>
        </w:rPr>
        <w:t>
      5) 29 тамыз - Семей ядролық сынақ полигонының жабылған күні.</w:t>
      </w:r>
    </w:p>
    <w:bookmarkEnd w:id="29"/>
    <w:bookmarkStart w:name="z44" w:id="30"/>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0"/>
    <w:bookmarkStart w:name="z45" w:id="31"/>
    <w:p>
      <w:pPr>
        <w:spacing w:after="0"/>
        <w:ind w:left="0"/>
        <w:jc w:val="both"/>
      </w:pPr>
      <w:r>
        <w:rPr>
          <w:rFonts w:ascii="Times New Roman"/>
          <w:b w:val="false"/>
          <w:i w:val="false"/>
          <w:color w:val="000000"/>
          <w:sz w:val="28"/>
        </w:rPr>
        <w:t>
      5. Мереке күндері мен атаулы күндерге әлеуметтік көмек табыстарын есепке алмай, бір рет, азаматтардың келесі санаттарына көрсетіледі:</w:t>
      </w:r>
    </w:p>
    <w:bookmarkEnd w:id="31"/>
    <w:bookmarkStart w:name="z46" w:id="32"/>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 100000 (жүз мың) теңге мөлшерде:</w:t>
      </w:r>
    </w:p>
    <w:bookmarkEnd w:id="32"/>
    <w:bookmarkStart w:name="z47" w:id="33"/>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w:t>
      </w:r>
    </w:p>
    <w:bookmarkEnd w:id="33"/>
    <w:bookmarkStart w:name="z48" w:id="3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bookmarkEnd w:id="34"/>
    <w:bookmarkStart w:name="z49" w:id="3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bookmarkEnd w:id="35"/>
    <w:bookmarkStart w:name="z50" w:id="3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w:t>
      </w:r>
    </w:p>
    <w:bookmarkEnd w:id="36"/>
    <w:bookmarkStart w:name="z51" w:id="3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w:t>
      </w:r>
    </w:p>
    <w:bookmarkEnd w:id="37"/>
    <w:bookmarkStart w:name="z52" w:id="38"/>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w:t>
      </w:r>
    </w:p>
    <w:bookmarkEnd w:id="38"/>
    <w:bookmarkStart w:name="z53" w:id="39"/>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39"/>
    <w:bookmarkStart w:name="z54" w:id="40"/>
    <w:p>
      <w:pPr>
        <w:spacing w:after="0"/>
        <w:ind w:left="0"/>
        <w:jc w:val="both"/>
      </w:pPr>
      <w:r>
        <w:rPr>
          <w:rFonts w:ascii="Times New Roman"/>
          <w:b w:val="false"/>
          <w:i w:val="false"/>
          <w:color w:val="000000"/>
          <w:sz w:val="28"/>
        </w:rPr>
        <w:t>
      2) 26 сәуір - Чернобыль апатын еске алу халықаралық күні, 100000 (жүз мың) теңге мөлшерде:</w:t>
      </w:r>
    </w:p>
    <w:bookmarkEnd w:id="40"/>
    <w:bookmarkStart w:name="z55" w:id="41"/>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w:t>
      </w:r>
    </w:p>
    <w:bookmarkEnd w:id="41"/>
    <w:bookmarkStart w:name="z56" w:id="42"/>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w:t>
      </w:r>
    </w:p>
    <w:bookmarkEnd w:id="42"/>
    <w:bookmarkStart w:name="z57" w:id="4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w:t>
      </w:r>
    </w:p>
    <w:bookmarkEnd w:id="43"/>
    <w:bookmarkStart w:name="z58" w:id="44"/>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w:t>
      </w:r>
    </w:p>
    <w:bookmarkEnd w:id="44"/>
    <w:bookmarkStart w:name="z59" w:id="4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адамдардың отбасыларына;</w:t>
      </w:r>
    </w:p>
    <w:bookmarkEnd w:id="45"/>
    <w:bookmarkStart w:name="z60" w:id="46"/>
    <w:p>
      <w:pPr>
        <w:spacing w:after="0"/>
        <w:ind w:left="0"/>
        <w:jc w:val="both"/>
      </w:pPr>
      <w:r>
        <w:rPr>
          <w:rFonts w:ascii="Times New Roman"/>
          <w:b w:val="false"/>
          <w:i w:val="false"/>
          <w:color w:val="000000"/>
          <w:sz w:val="28"/>
        </w:rPr>
        <w:t>
      3) 7 мамыр - Отан қорғаушы күні, 100000 (жүз мың) теңге мөлшерде:</w:t>
      </w:r>
    </w:p>
    <w:bookmarkEnd w:id="46"/>
    <w:bookmarkStart w:name="z61" w:id="4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w:t>
      </w:r>
    </w:p>
    <w:bookmarkEnd w:id="47"/>
    <w:bookmarkStart w:name="z62" w:id="4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bookmarkEnd w:id="48"/>
    <w:bookmarkStart w:name="z63" w:id="4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bookmarkEnd w:id="49"/>
    <w:bookmarkStart w:name="z64" w:id="50"/>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w:t>
      </w:r>
    </w:p>
    <w:bookmarkEnd w:id="50"/>
    <w:bookmarkStart w:name="z65" w:id="51"/>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w:t>
      </w:r>
    </w:p>
    <w:bookmarkEnd w:id="51"/>
    <w:bookmarkStart w:name="z66" w:id="5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w:t>
      </w:r>
    </w:p>
    <w:bookmarkEnd w:id="52"/>
    <w:bookmarkStart w:name="z67" w:id="5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w:t>
      </w:r>
    </w:p>
    <w:bookmarkEnd w:id="53"/>
    <w:bookmarkStart w:name="z68" w:id="54"/>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54"/>
    <w:bookmarkStart w:name="z69" w:id="55"/>
    <w:p>
      <w:pPr>
        <w:spacing w:after="0"/>
        <w:ind w:left="0"/>
        <w:jc w:val="both"/>
      </w:pPr>
      <w:r>
        <w:rPr>
          <w:rFonts w:ascii="Times New Roman"/>
          <w:b w:val="false"/>
          <w:i w:val="false"/>
          <w:color w:val="000000"/>
          <w:sz w:val="28"/>
        </w:rPr>
        <w:t>
      4) 9 мамыр - Жеңіс күні:</w:t>
      </w:r>
    </w:p>
    <w:bookmarkEnd w:id="55"/>
    <w:bookmarkStart w:name="z70" w:id="56"/>
    <w:p>
      <w:pPr>
        <w:spacing w:after="0"/>
        <w:ind w:left="0"/>
        <w:jc w:val="both"/>
      </w:pPr>
      <w:r>
        <w:rPr>
          <w:rFonts w:ascii="Times New Roman"/>
          <w:b w:val="false"/>
          <w:i w:val="false"/>
          <w:color w:val="000000"/>
          <w:sz w:val="28"/>
        </w:rPr>
        <w:t>
      Ұлы Отан соғысының ардагерлеріне 5000000 (бес миллион) теңге мөлшерде;</w:t>
      </w:r>
    </w:p>
    <w:bookmarkEnd w:id="56"/>
    <w:bookmarkStart w:name="z71" w:id="57"/>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адамдарға, атап айтқанда:</w:t>
      </w:r>
    </w:p>
    <w:bookmarkEnd w:id="57"/>
    <w:bookmarkStart w:name="z72" w:id="5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мөлшерде;</w:t>
      </w:r>
    </w:p>
    <w:bookmarkEnd w:id="58"/>
    <w:bookmarkStart w:name="z73" w:id="5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мөлшерде;</w:t>
      </w:r>
    </w:p>
    <w:bookmarkEnd w:id="59"/>
    <w:bookmarkStart w:name="z74" w:id="6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мөлшерде;</w:t>
      </w:r>
    </w:p>
    <w:bookmarkEnd w:id="60"/>
    <w:bookmarkStart w:name="z75" w:id="6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мөлшерде;</w:t>
      </w:r>
    </w:p>
    <w:bookmarkEnd w:id="61"/>
    <w:bookmarkStart w:name="z76" w:id="6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мөлшерде;</w:t>
      </w:r>
    </w:p>
    <w:bookmarkEnd w:id="62"/>
    <w:bookmarkStart w:name="z77" w:id="63"/>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мөлшерде;</w:t>
      </w:r>
    </w:p>
    <w:bookmarkEnd w:id="63"/>
    <w:bookmarkStart w:name="z78" w:id="6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мөлшерде;</w:t>
      </w:r>
    </w:p>
    <w:bookmarkEnd w:id="64"/>
    <w:bookmarkStart w:name="z79" w:id="6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мөлшерде;</w:t>
      </w:r>
    </w:p>
    <w:bookmarkEnd w:id="65"/>
    <w:bookmarkStart w:name="z80" w:id="6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мөлшерде;</w:t>
      </w:r>
    </w:p>
    <w:bookmarkEnd w:id="66"/>
    <w:bookmarkStart w:name="z81" w:id="6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60000 (алпыс мың) теңге мөлшерде;</w:t>
      </w:r>
    </w:p>
    <w:bookmarkEnd w:id="67"/>
    <w:bookmarkStart w:name="z82" w:id="68"/>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50000 (елу мың) мөлшерде;</w:t>
      </w:r>
    </w:p>
    <w:bookmarkEnd w:id="68"/>
    <w:bookmarkStart w:name="z83" w:id="6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50000 (елу мың) мөлшерде;</w:t>
      </w:r>
    </w:p>
    <w:bookmarkEnd w:id="69"/>
    <w:bookmarkStart w:name="z84" w:id="7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50000 (елу мың) мөлшерде;</w:t>
      </w:r>
    </w:p>
    <w:bookmarkEnd w:id="70"/>
    <w:bookmarkStart w:name="z85" w:id="71"/>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50000 (елу мың) мөлшерде;</w:t>
      </w:r>
    </w:p>
    <w:bookmarkEnd w:id="71"/>
    <w:bookmarkStart w:name="z86" w:id="72"/>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50000 (елу мың) мөлшерде;</w:t>
      </w:r>
    </w:p>
    <w:bookmarkEnd w:id="72"/>
    <w:bookmarkStart w:name="z87" w:id="73"/>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50000 (елу мың) мөлшерде;</w:t>
      </w:r>
    </w:p>
    <w:bookmarkEnd w:id="73"/>
    <w:bookmarkStart w:name="z88" w:id="74"/>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50000 (елу мың) мөлшерде;</w:t>
      </w:r>
    </w:p>
    <w:bookmarkEnd w:id="74"/>
    <w:bookmarkStart w:name="z89" w:id="75"/>
    <w:p>
      <w:pPr>
        <w:spacing w:after="0"/>
        <w:ind w:left="0"/>
        <w:jc w:val="both"/>
      </w:pPr>
      <w:r>
        <w:rPr>
          <w:rFonts w:ascii="Times New Roman"/>
          <w:b w:val="false"/>
          <w:i w:val="false"/>
          <w:color w:val="000000"/>
          <w:sz w:val="28"/>
        </w:rPr>
        <w:t>
      келесі санаттағы адамдарға 5 айлық есептік көрсеткіш мөлшерде:</w:t>
      </w:r>
    </w:p>
    <w:bookmarkEnd w:id="75"/>
    <w:bookmarkStart w:name="z90" w:id="76"/>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76"/>
    <w:bookmarkStart w:name="z91" w:id="77"/>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77"/>
    <w:bookmarkStart w:name="z92" w:id="78"/>
    <w:p>
      <w:pPr>
        <w:spacing w:after="0"/>
        <w:ind w:left="0"/>
        <w:jc w:val="both"/>
      </w:pPr>
      <w:r>
        <w:rPr>
          <w:rFonts w:ascii="Times New Roman"/>
          <w:b w:val="false"/>
          <w:i w:val="false"/>
          <w:color w:val="000000"/>
          <w:sz w:val="28"/>
        </w:rPr>
        <w:t>
      5) 29 тамыз - Семей ядролық сынақ полигонының жабылған күні, 100000 (жүз мың) теңге мөлшерде;</w:t>
      </w:r>
    </w:p>
    <w:bookmarkEnd w:id="78"/>
    <w:bookmarkStart w:name="z93" w:id="79"/>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w:t>
      </w:r>
    </w:p>
    <w:bookmarkEnd w:id="79"/>
    <w:bookmarkStart w:name="z94" w:id="80"/>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w:t>
      </w:r>
    </w:p>
    <w:bookmarkEnd w:id="80"/>
    <w:bookmarkStart w:name="z95" w:id="81"/>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w:t>
      </w:r>
    </w:p>
    <w:bookmarkEnd w:id="81"/>
    <w:bookmarkStart w:name="z96" w:id="8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w:t>
      </w:r>
    </w:p>
    <w:bookmarkEnd w:id="82"/>
    <w:bookmarkStart w:name="z97" w:id="83"/>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bookmarkEnd w:id="83"/>
    <w:bookmarkStart w:name="z98" w:id="84"/>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мөлшерде;</w:t>
      </w:r>
    </w:p>
    <w:bookmarkEnd w:id="84"/>
    <w:bookmarkStart w:name="z99" w:id="85"/>
    <w:p>
      <w:pPr>
        <w:spacing w:after="0"/>
        <w:ind w:left="0"/>
        <w:jc w:val="both"/>
      </w:pPr>
      <w:r>
        <w:rPr>
          <w:rFonts w:ascii="Times New Roman"/>
          <w:b w:val="false"/>
          <w:i w:val="false"/>
          <w:color w:val="000000"/>
          <w:sz w:val="28"/>
        </w:rPr>
        <w:t xml:space="preserve">
      2) ардагерлерге және Заңның </w:t>
      </w:r>
      <w:r>
        <w:rPr>
          <w:rFonts w:ascii="Times New Roman"/>
          <w:b w:val="false"/>
          <w:i w:val="false"/>
          <w:color w:val="000000"/>
          <w:sz w:val="28"/>
        </w:rPr>
        <w:t>8-бабының</w:t>
      </w:r>
      <w:r>
        <w:rPr>
          <w:rFonts w:ascii="Times New Roman"/>
          <w:b w:val="false"/>
          <w:i w:val="false"/>
          <w:color w:val="000000"/>
          <w:sz w:val="28"/>
        </w:rPr>
        <w:t xml:space="preserve"> бірінші бөлігінің 4) және 5) тармақшаларында көрсетілген адамдарды қоспағанда,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да адамдарға, тұрмыстық қажеттіліктеріне, табыстарын есепке алмай, ай сайын, 3 айлық есептік көрсеткіш мөлшерде;</w:t>
      </w:r>
    </w:p>
    <w:bookmarkEnd w:id="85"/>
    <w:bookmarkStart w:name="z100" w:id="86"/>
    <w:p>
      <w:pPr>
        <w:spacing w:after="0"/>
        <w:ind w:left="0"/>
        <w:jc w:val="both"/>
      </w:pPr>
      <w:r>
        <w:rPr>
          <w:rFonts w:ascii="Times New Roman"/>
          <w:b w:val="false"/>
          <w:i w:val="false"/>
          <w:color w:val="000000"/>
          <w:sz w:val="28"/>
        </w:rPr>
        <w:t>
      3) диспансерлік есепте тұрған адамның иммун тапшылығы вирусын жұқтырған балалардың ата-аналарына немесе өзге де заңды өкілдеріне, табыстарын есепке алмай, ай сайын, екі еселік ең төмен күнкөріс деңгейі мөлшерде;</w:t>
      </w:r>
    </w:p>
    <w:bookmarkEnd w:id="86"/>
    <w:bookmarkStart w:name="z101" w:id="87"/>
    <w:p>
      <w:pPr>
        <w:spacing w:after="0"/>
        <w:ind w:left="0"/>
        <w:jc w:val="both"/>
      </w:pPr>
      <w:r>
        <w:rPr>
          <w:rFonts w:ascii="Times New Roman"/>
          <w:b w:val="false"/>
          <w:i w:val="false"/>
          <w:color w:val="000000"/>
          <w:sz w:val="28"/>
        </w:rPr>
        <w:t>
      4) туберкулезбен ауратын және амбулаториялық емдеудегі адамдарға, табыстарын есепке алмай, ай сайын, 10 айлық есептік көрсеткіш мөлшерде;</w:t>
      </w:r>
    </w:p>
    <w:bookmarkEnd w:id="87"/>
    <w:bookmarkStart w:name="z102" w:id="88"/>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2 айлық есептік көрсеткіш мөлшерде;</w:t>
      </w:r>
    </w:p>
    <w:bookmarkEnd w:id="88"/>
    <w:bookmarkStart w:name="z103" w:id="89"/>
    <w:p>
      <w:pPr>
        <w:spacing w:after="0"/>
        <w:ind w:left="0"/>
        <w:jc w:val="both"/>
      </w:pPr>
      <w:r>
        <w:rPr>
          <w:rFonts w:ascii="Times New Roman"/>
          <w:b w:val="false"/>
          <w:i w:val="false"/>
          <w:color w:val="000000"/>
          <w:sz w:val="28"/>
        </w:rPr>
        <w:t>
      6) Қазақстан Республикасының оқу орындарында білім алуына байланысты, нақты құны бойынша оқу ақысын төлеу үшін оқу жылы ішінде жартыжылдықта бір рет аударылатын 400 айлық есептік көрсеткіштен аспайтын мөлшерде, білім беру гранттарының иегерлері, мемлекеттік бюджет төлемдерінің өзге де түрлерін алушылар болып табылатын адамдарды есептемегенде, алғашқы техникалық, кәсіптік, орта білімнен кейінгі не жоғары білім (бұдан әрі - білім) алушы адамдарға, оның ішінде:</w:t>
      </w:r>
    </w:p>
    <w:bookmarkEnd w:id="89"/>
    <w:bookmarkStart w:name="z104" w:id="90"/>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белгіленген ең төмен күнкөрiс деңгейі шамасынан төмен жан басына шаққандағы орташа табысы бар отбасылардың күндізгі оқу нысанындағы жастарына;</w:t>
      </w:r>
    </w:p>
    <w:bookmarkEnd w:id="90"/>
    <w:bookmarkStart w:name="z105" w:id="91"/>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күндізгі оқу нысанындағы жастарға;</w:t>
      </w:r>
    </w:p>
    <w:bookmarkEnd w:id="91"/>
    <w:bookmarkStart w:name="z106" w:id="92"/>
    <w:p>
      <w:pPr>
        <w:spacing w:after="0"/>
        <w:ind w:left="0"/>
        <w:jc w:val="both"/>
      </w:pPr>
      <w:r>
        <w:rPr>
          <w:rFonts w:ascii="Times New Roman"/>
          <w:b w:val="false"/>
          <w:i w:val="false"/>
          <w:color w:val="000000"/>
          <w:sz w:val="28"/>
        </w:rPr>
        <w:t>
      табыстарын есепке алмай, мүгедектігі бар адамдарды абилитациялау мен оңалтудың жеке бағдарламасында ұсынымы бар, мүгедектігі бар адамдарға;</w:t>
      </w:r>
    </w:p>
    <w:bookmarkEnd w:id="92"/>
    <w:bookmarkStart w:name="z107" w:id="93"/>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бір рет, 50 айлық есептік көрсеткіштен артық емес мөлшерде;</w:t>
      </w:r>
    </w:p>
    <w:bookmarkEnd w:id="93"/>
    <w:bookmarkStart w:name="z108" w:id="94"/>
    <w:p>
      <w:pPr>
        <w:spacing w:after="0"/>
        <w:ind w:left="0"/>
        <w:jc w:val="both"/>
      </w:pPr>
      <w:r>
        <w:rPr>
          <w:rFonts w:ascii="Times New Roman"/>
          <w:b w:val="false"/>
          <w:i w:val="false"/>
          <w:color w:val="000000"/>
          <w:sz w:val="28"/>
        </w:rPr>
        <w:t>
      8) барлық санаттағы мүгедектігі бар адамдарға, табыстарын есепке алмай, дәрілік заттарды сатып алуға және медициналық тексеруге байланысты шығыстарды өтеу үшін жарты жылда бір рет, бірақ жылына 30 айлық есептік көрсеткіштен аспайтын нақты шығындар мөлшерде;</w:t>
      </w:r>
    </w:p>
    <w:bookmarkEnd w:id="94"/>
    <w:bookmarkStart w:name="z109" w:id="95"/>
    <w:p>
      <w:pPr>
        <w:spacing w:after="0"/>
        <w:ind w:left="0"/>
        <w:jc w:val="both"/>
      </w:pPr>
      <w:r>
        <w:rPr>
          <w:rFonts w:ascii="Times New Roman"/>
          <w:b w:val="false"/>
          <w:i w:val="false"/>
          <w:color w:val="000000"/>
          <w:sz w:val="28"/>
        </w:rPr>
        <w:t>
      9) мүгедектігі бар адамдарға, олардың санаторийлерге жол жүруі мен кері қайтуына байланысты шығындарын өтеу үшін, табыстарын есепке алмай, жылына бір рет, 3 айлық есептік көрсеткіштен артық емес мөлшерде;</w:t>
      </w:r>
    </w:p>
    <w:bookmarkEnd w:id="95"/>
    <w:bookmarkStart w:name="z110" w:id="96"/>
    <w:p>
      <w:pPr>
        <w:spacing w:after="0"/>
        <w:ind w:left="0"/>
        <w:jc w:val="both"/>
      </w:pPr>
      <w:r>
        <w:rPr>
          <w:rFonts w:ascii="Times New Roman"/>
          <w:b w:val="false"/>
          <w:i w:val="false"/>
          <w:color w:val="000000"/>
          <w:sz w:val="28"/>
        </w:rPr>
        <w:t>
      10) дүлей апат немесе өрт салдарынан азаматқа (отбасына) не оның мүлкіне зиян келуіне байланысты, табыстарын есепке алмай, бір рет, 100 айлық есептік көрсеткіш мөлшерде;</w:t>
      </w:r>
    </w:p>
    <w:bookmarkEnd w:id="96"/>
    <w:bookmarkStart w:name="z111" w:id="97"/>
    <w:p>
      <w:pPr>
        <w:spacing w:after="0"/>
        <w:ind w:left="0"/>
        <w:jc w:val="both"/>
      </w:pPr>
      <w:r>
        <w:rPr>
          <w:rFonts w:ascii="Times New Roman"/>
          <w:b w:val="false"/>
          <w:i w:val="false"/>
          <w:color w:val="000000"/>
          <w:sz w:val="28"/>
        </w:rPr>
        <w:t>
      11) бас бостандығынан айыру орындарынан босатылып, пробация қызметінің есебінде тұрған адамдарға, табысы есепке алмай, бір рет,10 айлық есептік көрсеткіш мөлшерде;</w:t>
      </w:r>
    </w:p>
    <w:bookmarkEnd w:id="97"/>
    <w:bookmarkStart w:name="z112" w:id="98"/>
    <w:p>
      <w:pPr>
        <w:spacing w:after="0"/>
        <w:ind w:left="0"/>
        <w:jc w:val="both"/>
      </w:pPr>
      <w:r>
        <w:rPr>
          <w:rFonts w:ascii="Times New Roman"/>
          <w:b w:val="false"/>
          <w:i w:val="false"/>
          <w:color w:val="000000"/>
          <w:sz w:val="28"/>
        </w:rPr>
        <w:t>
      12)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жылына бір рет, 7 айлық есептік көрсеткіш мөлшерде;</w:t>
      </w:r>
    </w:p>
    <w:bookmarkEnd w:id="98"/>
    <w:bookmarkStart w:name="z113" w:id="99"/>
    <w:p>
      <w:pPr>
        <w:spacing w:after="0"/>
        <w:ind w:left="0"/>
        <w:jc w:val="both"/>
      </w:pPr>
      <w:r>
        <w:rPr>
          <w:rFonts w:ascii="Times New Roman"/>
          <w:b w:val="false"/>
          <w:i w:val="false"/>
          <w:color w:val="000000"/>
          <w:sz w:val="28"/>
        </w:rPr>
        <w:t>
      13) жан басына шаққандағы орташа табысы өтініш берген тоқсанның алдындағы тоқсандағы ең төменгі күнкөріс деңгейінен төмен отбасылардан шыққан адамдарға, қайтыс болған күні мансап орталығының филиалында жұмыссыз ретінде тіркелген қайтыс болған туысқандарын, жұбайларын жерлеуге, сондай-ақ аз қамтылған отбасылардан шыққан адамдарға кәмелетке толмаған балаларын жерлеуге, бір рет, 15 айлық есептік көрсеткіш мөлшерде.</w:t>
      </w:r>
    </w:p>
    <w:bookmarkEnd w:id="99"/>
    <w:bookmarkStart w:name="z114" w:id="100"/>
    <w:p>
      <w:pPr>
        <w:spacing w:after="0"/>
        <w:ind w:left="0"/>
        <w:jc w:val="both"/>
      </w:pPr>
      <w:r>
        <w:rPr>
          <w:rFonts w:ascii="Times New Roman"/>
          <w:b w:val="false"/>
          <w:i w:val="false"/>
          <w:color w:val="000000"/>
          <w:sz w:val="28"/>
        </w:rPr>
        <w:t>
      14) мүгедектігі бар адамды абилитациялаудың және оңалтудың жеке бағдарламасына сәйкес әлеуметтік қызметтер порталы арқылы санаторийлік-курорттық емделуді ұсынатын ұйымдарға бірінші топтағы мүгедектігі бар адамдарға оларды санаторийлік-курорттық емделуге алып жүретін адамдардың шығындарын өтеуге, бірақ бір алып жүретін адамнан артық емес, табысы есепке алмай, жылына бір рет, емдеу рәсімдерін қоспағанда, тұру және тамақтану үшін нақты шығындар мөлшерінде,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соманың жетпіс пайызынан артық емес;</w:t>
      </w:r>
    </w:p>
    <w:bookmarkEnd w:id="100"/>
    <w:bookmarkStart w:name="z115" w:id="101"/>
    <w:p>
      <w:pPr>
        <w:spacing w:after="0"/>
        <w:ind w:left="0"/>
        <w:jc w:val="both"/>
      </w:pPr>
      <w:r>
        <w:rPr>
          <w:rFonts w:ascii="Times New Roman"/>
          <w:b w:val="false"/>
          <w:i w:val="false"/>
          <w:color w:val="000000"/>
          <w:sz w:val="28"/>
        </w:rPr>
        <w:t xml:space="preserve">
      15) Ұлы Отан соғысының ардагерлеріне,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ардагерлерге санаторийлік-курорттық емделуге жолдаманың нақты құнын өтеуге, Қазақстан Республикасының шегінде, табысы есепке алмай, жылына бір рет, бірақ уәкілетті мемлекеттік орган тиісті қаржы жылына айқындайтын, мүгедектігі бар адамдарды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сомадан артық емес.</w:t>
      </w:r>
    </w:p>
    <w:bookmarkEnd w:id="101"/>
    <w:bookmarkStart w:name="z116" w:id="102"/>
    <w:p>
      <w:pPr>
        <w:spacing w:after="0"/>
        <w:ind w:left="0"/>
        <w:jc w:val="both"/>
      </w:pPr>
      <w:r>
        <w:rPr>
          <w:rFonts w:ascii="Times New Roman"/>
          <w:b w:val="false"/>
          <w:i w:val="false"/>
          <w:color w:val="000000"/>
          <w:sz w:val="28"/>
        </w:rPr>
        <w:t xml:space="preserve">
      Санаторийлік-курорттық емделуге жолдама құнын өтеу Қостанай облыстық мәслихатының 2020 жылғы 11 маусымдағы </w:t>
      </w:r>
      <w:r>
        <w:rPr>
          <w:rFonts w:ascii="Times New Roman"/>
          <w:b w:val="false"/>
          <w:i w:val="false"/>
          <w:color w:val="000000"/>
          <w:sz w:val="28"/>
        </w:rPr>
        <w:t>№ 510</w:t>
      </w:r>
      <w:r>
        <w:rPr>
          <w:rFonts w:ascii="Times New Roman"/>
          <w:b w:val="false"/>
          <w:i w:val="false"/>
          <w:color w:val="000000"/>
          <w:sz w:val="28"/>
        </w:rPr>
        <w:t xml:space="preserve"> "Азаматтардың жекелеген санаттарын әлеуметтік қолдау бойынша қосымша шара туралы" шешімімен (Нормативтік құқықтық актілерді мемлекеттік тіркеу тізілімінде № 9264 болып тіркелген) белгіленген заттай нысаннан жазбаша бас тартылған жағдайда ұсынылады.</w:t>
      </w:r>
    </w:p>
    <w:bookmarkEnd w:id="102"/>
    <w:bookmarkStart w:name="z117" w:id="103"/>
    <w:p>
      <w:pPr>
        <w:spacing w:after="0"/>
        <w:ind w:left="0"/>
        <w:jc w:val="both"/>
      </w:pPr>
      <w:r>
        <w:rPr>
          <w:rFonts w:ascii="Times New Roman"/>
          <w:b w:val="false"/>
          <w:i w:val="false"/>
          <w:color w:val="000000"/>
          <w:sz w:val="28"/>
        </w:rPr>
        <w:t>
      7. Азаматтарды мұқтаждар санатына жатқызу үшін:</w:t>
      </w:r>
    </w:p>
    <w:bookmarkEnd w:id="103"/>
    <w:bookmarkStart w:name="z118" w:id="104"/>
    <w:p>
      <w:pPr>
        <w:spacing w:after="0"/>
        <w:ind w:left="0"/>
        <w:jc w:val="both"/>
      </w:pPr>
      <w:r>
        <w:rPr>
          <w:rFonts w:ascii="Times New Roman"/>
          <w:b w:val="false"/>
          <w:i w:val="false"/>
          <w:color w:val="000000"/>
          <w:sz w:val="28"/>
        </w:rPr>
        <w:t>
      1) дүлей апат салдарынан азаматқа (отбасына) не оның мүлкіне зиян келген;</w:t>
      </w:r>
    </w:p>
    <w:bookmarkEnd w:id="104"/>
    <w:bookmarkStart w:name="z119" w:id="105"/>
    <w:p>
      <w:pPr>
        <w:spacing w:after="0"/>
        <w:ind w:left="0"/>
        <w:jc w:val="both"/>
      </w:pPr>
      <w:r>
        <w:rPr>
          <w:rFonts w:ascii="Times New Roman"/>
          <w:b w:val="false"/>
          <w:i w:val="false"/>
          <w:color w:val="000000"/>
          <w:sz w:val="28"/>
        </w:rPr>
        <w:t>
      2) өрт салдарынан азаматқа (отбасына) не оның мүлкіне зиян келген;</w:t>
      </w:r>
    </w:p>
    <w:bookmarkEnd w:id="105"/>
    <w:bookmarkStart w:name="z120" w:id="106"/>
    <w:p>
      <w:pPr>
        <w:spacing w:after="0"/>
        <w:ind w:left="0"/>
        <w:jc w:val="both"/>
      </w:pPr>
      <w:r>
        <w:rPr>
          <w:rFonts w:ascii="Times New Roman"/>
          <w:b w:val="false"/>
          <w:i w:val="false"/>
          <w:color w:val="000000"/>
          <w:sz w:val="28"/>
        </w:rPr>
        <w:t>
      3) әлеуметтік маңызы бар аурудың болуы;</w:t>
      </w:r>
    </w:p>
    <w:bookmarkEnd w:id="106"/>
    <w:bookmarkStart w:name="z121" w:id="107"/>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07"/>
    <w:bookmarkStart w:name="z122" w:id="108"/>
    <w:p>
      <w:pPr>
        <w:spacing w:after="0"/>
        <w:ind w:left="0"/>
        <w:jc w:val="both"/>
      </w:pPr>
      <w:r>
        <w:rPr>
          <w:rFonts w:ascii="Times New Roman"/>
          <w:b w:val="false"/>
          <w:i w:val="false"/>
          <w:color w:val="000000"/>
          <w:sz w:val="28"/>
        </w:rPr>
        <w:t>
      5) жетімдік, ата-ана қамқорлығының болмауы;</w:t>
      </w:r>
    </w:p>
    <w:bookmarkEnd w:id="108"/>
    <w:bookmarkStart w:name="z123" w:id="109"/>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09"/>
    <w:bookmarkStart w:name="z124" w:id="110"/>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 негіз болып табылады.</w:t>
      </w:r>
    </w:p>
    <w:bookmarkEnd w:id="110"/>
    <w:bookmarkStart w:name="z125" w:id="111"/>
    <w:p>
      <w:pPr>
        <w:spacing w:after="0"/>
        <w:ind w:left="0"/>
        <w:jc w:val="both"/>
      </w:pPr>
      <w:r>
        <w:rPr>
          <w:rFonts w:ascii="Times New Roman"/>
          <w:b w:val="false"/>
          <w:i w:val="false"/>
          <w:color w:val="000000"/>
          <w:sz w:val="28"/>
        </w:rPr>
        <w:t>
      Дүлей апат немесе өрт салдарынан мүлкіне зиян келген болса, әлеуметтік көмек зиян келген мүлік орналасқан жер бойынша меншік иесінің тіркелген жеріне қарамастан көрсетіледі.</w:t>
      </w:r>
    </w:p>
    <w:bookmarkEnd w:id="111"/>
    <w:bookmarkStart w:name="z126" w:id="112"/>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бір еселік ең төмен күнкөрiс деңгейi мөлшерінде белгіленеді.</w:t>
      </w:r>
    </w:p>
    <w:bookmarkEnd w:id="112"/>
    <w:bookmarkStart w:name="z127" w:id="113"/>
    <w:p>
      <w:pPr>
        <w:spacing w:after="0"/>
        <w:ind w:left="0"/>
        <w:jc w:val="both"/>
      </w:pPr>
      <w:r>
        <w:rPr>
          <w:rFonts w:ascii="Times New Roman"/>
          <w:b w:val="false"/>
          <w:i w:val="false"/>
          <w:color w:val="000000"/>
          <w:sz w:val="28"/>
        </w:rPr>
        <w:t>
      9. Оқуға төлеуге арналған әлеуметтік көмек бір білімді алу үшін көрсетіледі.</w:t>
      </w:r>
    </w:p>
    <w:bookmarkEnd w:id="113"/>
    <w:bookmarkStart w:name="z128" w:id="114"/>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және 7) тармақшаларымен көзделген әлеуметтік көмек көрсетілген оқиғалар басталған күннен бастап үш айдан кешіктірілмей көрсетіледі.</w:t>
      </w:r>
    </w:p>
    <w:bookmarkEnd w:id="114"/>
    <w:bookmarkStart w:name="z129" w:id="115"/>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15"/>
    <w:bookmarkStart w:name="z130" w:id="116"/>
    <w:p>
      <w:pPr>
        <w:spacing w:after="0"/>
        <w:ind w:left="0"/>
        <w:jc w:val="left"/>
      </w:pPr>
      <w:r>
        <w:rPr>
          <w:rFonts w:ascii="Times New Roman"/>
          <w:b/>
          <w:i w:val="false"/>
          <w:color w:val="000000"/>
        </w:rPr>
        <w:t xml:space="preserve"> 3. Әлеуметтік көмек көрсету тәртібі</w:t>
      </w:r>
    </w:p>
    <w:bookmarkEnd w:id="116"/>
    <w:bookmarkStart w:name="z131" w:id="117"/>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алушылардан өтініштер талап етілмей көрсетіледі.</w:t>
      </w:r>
    </w:p>
    <w:bookmarkEnd w:id="117"/>
    <w:bookmarkStart w:name="z132" w:id="118"/>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118"/>
    <w:bookmarkStart w:name="z133" w:id="119"/>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19"/>
    <w:bookmarkStart w:name="z134" w:id="120"/>
    <w:p>
      <w:pPr>
        <w:spacing w:after="0"/>
        <w:ind w:left="0"/>
        <w:jc w:val="both"/>
      </w:pPr>
      <w:r>
        <w:rPr>
          <w:rFonts w:ascii="Times New Roman"/>
          <w:b w:val="false"/>
          <w:i w:val="false"/>
          <w:color w:val="000000"/>
          <w:sz w:val="28"/>
        </w:rPr>
        <w:t xml:space="preserve">
      13. Мұқтаж азаматтардың жекелеген санаттарына әлеуметтiк көмек алу үшiн өтiнiш берушi өзiнiң немесе отбасының атынан (немесе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өкілі) әлеуметтік көмек көрсету жөніндегі уәкілетті органға немесе ауылдық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немесе порталға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өтінішпен электрондық түрде жүгінеді.</w:t>
      </w:r>
    </w:p>
    <w:bookmarkEnd w:id="120"/>
    <w:bookmarkStart w:name="z135" w:id="121"/>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"электрондық үкімет" шлюзі арқылы мемлекеттік органдардың және (немесе) ұйымдардың тиісті ақпараттық жүйелеріне (бұдан әрі - АЖ) сұрау салуларды қалыптастырады.</w:t>
      </w:r>
    </w:p>
    <w:bookmarkEnd w:id="121"/>
    <w:bookmarkStart w:name="z136" w:id="122"/>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22"/>
    <w:bookmarkStart w:name="z137" w:id="123"/>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23"/>
    <w:bookmarkStart w:name="z138" w:id="124"/>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24"/>
    <w:bookmarkStart w:name="z139" w:id="12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өтініш берушінің әлеуметтік мәртебесін растайтын құжатты ұсынады.</w:t>
      </w:r>
    </w:p>
    <w:bookmarkEnd w:id="125"/>
    <w:bookmarkStart w:name="z140" w:id="12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ата-аналары не заңды өкілі адамның иммун тапшылығы вирусымен ауыру фактісін растайтын құжатты ұсынады.</w:t>
      </w:r>
    </w:p>
    <w:bookmarkEnd w:id="126"/>
    <w:bookmarkStart w:name="z141" w:id="12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127"/>
    <w:bookmarkStart w:name="z142" w:id="12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9) тармақшаларында көрсетілген адамдар оңалту, санаторийлік-курорттық емделу фактісін және жол жүру құнын растайтын құжаттарды ұсынады.</w:t>
      </w:r>
    </w:p>
    <w:bookmarkEnd w:id="128"/>
    <w:bookmarkStart w:name="z143" w:id="1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6) тармақшасының төртінші абзацында көрсетілген адамдар білім алғанын, оның құнын растайтын құжаттарды және мүгедектігі бар адамды абилитациялау мен оңалтудың жеке бағдарламасын ұсынады.</w:t>
      </w:r>
    </w:p>
    <w:bookmarkEnd w:id="129"/>
    <w:bookmarkStart w:name="z144" w:id="1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медициналық ұйым берген қызмет көрсетуді (жедел емдеуді) растайтын құжаттарды ұсынады.</w:t>
      </w:r>
    </w:p>
    <w:bookmarkEnd w:id="130"/>
    <w:bookmarkStart w:name="z145" w:id="13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медициналық тексерудің тағайындалғанын және өткенін растайтын құжаттарды, рецепт бланкісінің көшірмесін немесе ағымдағы жылға дәрігер тағайындаған кассалық немесе тауарлық чекті ұсынады.</w:t>
      </w:r>
    </w:p>
    <w:bookmarkEnd w:id="131"/>
    <w:bookmarkStart w:name="z146" w:id="13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тармақшасында көрсетілген адамдар дүлей апат немесе өрт салдарынан азаматқа (отбасына) не оның мүлкіне зиян келген фактісін растайтын құжатты ұсынады.</w:t>
      </w:r>
    </w:p>
    <w:bookmarkEnd w:id="132"/>
    <w:bookmarkStart w:name="z147" w:id="13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адамдар бас бостандығынан айыру орындарынан босату, пробация қызметінің есебінде тұрған фактісін растайтын құжаттарды ұсынады.</w:t>
      </w:r>
    </w:p>
    <w:bookmarkEnd w:id="133"/>
    <w:bookmarkStart w:name="z148" w:id="13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құжаттарды ұсынады.</w:t>
      </w:r>
    </w:p>
    <w:bookmarkEnd w:id="134"/>
    <w:bookmarkStart w:name="z149" w:id="13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санаторийлік-курорттық емделуге ақы төленгенін растайтын құжаттарды, санаторийлік-курорттық ұйым бірінші топтағы мүгедектігі бар адамға және оны алып жүретін адамға берген орындалған жұмыстардың (көрсетілген қызметтердің) актісін ұсынады.</w:t>
      </w:r>
    </w:p>
    <w:bookmarkEnd w:id="135"/>
    <w:bookmarkStart w:name="z150" w:id="13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15) тармақшасында көрсетілген адамдар әлеуметтік мәртебесін, санаторий-курорттық емделуге ақы төленгенін, санаторий-курорттық ұйым берген орындалған жұмыстардың (көрсетілген қызметтердің) актісін растайтын құжаттарды ұсынады.</w:t>
      </w:r>
    </w:p>
    <w:bookmarkEnd w:id="136"/>
    <w:bookmarkStart w:name="z151" w:id="137"/>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137"/>
    <w:bookmarkStart w:name="z152" w:id="138"/>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38"/>
    <w:bookmarkStart w:name="z153" w:id="139"/>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39"/>
    <w:bookmarkStart w:name="z154" w:id="140"/>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40"/>
    <w:bookmarkStart w:name="z155" w:id="141"/>
    <w:p>
      <w:pPr>
        <w:spacing w:after="0"/>
        <w:ind w:left="0"/>
        <w:jc w:val="both"/>
      </w:pPr>
      <w:r>
        <w:rPr>
          <w:rFonts w:ascii="Times New Roman"/>
          <w:b w:val="false"/>
          <w:i w:val="false"/>
          <w:color w:val="000000"/>
          <w:sz w:val="28"/>
        </w:rPr>
        <w:t>
      14. Әлеуметтік көмек өтініш берген айдан бастап тағайындалады.</w:t>
      </w:r>
    </w:p>
    <w:bookmarkEnd w:id="141"/>
    <w:bookmarkStart w:name="z156" w:id="142"/>
    <w:p>
      <w:pPr>
        <w:spacing w:after="0"/>
        <w:ind w:left="0"/>
        <w:jc w:val="both"/>
      </w:pPr>
      <w:r>
        <w:rPr>
          <w:rFonts w:ascii="Times New Roman"/>
          <w:b w:val="false"/>
          <w:i w:val="false"/>
          <w:color w:val="000000"/>
          <w:sz w:val="28"/>
        </w:rPr>
        <w:t xml:space="preserve">
      15. Құжаттарды қарау тәртібі, әлеуметтік көмек көрсету мерзімдері, әлеуметтік көмекті төлеуден бас тарту, тоқтату негіздері, артық төленген сомаларды қайтару және әлеуметтік көмек көрсетуге жұмсалатын шығыстарды қаржыландыру Үлгілік қағидалардың </w:t>
      </w:r>
      <w:r>
        <w:rPr>
          <w:rFonts w:ascii="Times New Roman"/>
          <w:b w:val="false"/>
          <w:i w:val="false"/>
          <w:color w:val="000000"/>
          <w:sz w:val="28"/>
        </w:rPr>
        <w:t>13-24-тармақтарына</w:t>
      </w:r>
      <w:r>
        <w:rPr>
          <w:rFonts w:ascii="Times New Roman"/>
          <w:b w:val="false"/>
          <w:i w:val="false"/>
          <w:color w:val="000000"/>
          <w:sz w:val="28"/>
        </w:rPr>
        <w:t xml:space="preserve"> сәйкес айқындалады.</w:t>
      </w:r>
    </w:p>
    <w:bookmarkEnd w:id="142"/>
    <w:bookmarkStart w:name="z157" w:id="143"/>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43"/>
    <w:bookmarkStart w:name="z158" w:id="144"/>
    <w:p>
      <w:pPr>
        <w:spacing w:after="0"/>
        <w:ind w:left="0"/>
        <w:jc w:val="both"/>
      </w:pPr>
      <w:r>
        <w:rPr>
          <w:rFonts w:ascii="Times New Roman"/>
          <w:b w:val="false"/>
          <w:i w:val="false"/>
          <w:color w:val="000000"/>
          <w:sz w:val="28"/>
        </w:rPr>
        <w:t>
      17. Атаулы күндері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44"/>
    <w:bookmarkStart w:name="z159" w:id="145"/>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45"/>
    <w:bookmarkStart w:name="z160" w:id="146"/>
    <w:p>
      <w:pPr>
        <w:spacing w:after="0"/>
        <w:ind w:left="0"/>
        <w:jc w:val="both"/>
      </w:pPr>
      <w:r>
        <w:rPr>
          <w:rFonts w:ascii="Times New Roman"/>
          <w:b w:val="false"/>
          <w:i w:val="false"/>
          <w:color w:val="000000"/>
          <w:sz w:val="28"/>
        </w:rPr>
        <w:t xml:space="preserve">
      18.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Үлгілік қағидалардың </w:t>
      </w:r>
      <w:r>
        <w:rPr>
          <w:rFonts w:ascii="Times New Roman"/>
          <w:b w:val="false"/>
          <w:i w:val="false"/>
          <w:color w:val="000000"/>
          <w:sz w:val="28"/>
        </w:rPr>
        <w:t>28-32 тармағына</w:t>
      </w:r>
      <w:r>
        <w:rPr>
          <w:rFonts w:ascii="Times New Roman"/>
          <w:b w:val="false"/>
          <w:i w:val="false"/>
          <w:color w:val="000000"/>
          <w:sz w:val="28"/>
        </w:rPr>
        <w:t xml:space="preserve"> сәйкес әлеуметтік көмекті мемлекеттік корпорация арқылы төлеу процесіне бастама жасайды.</w:t>
      </w:r>
    </w:p>
    <w:bookmarkEnd w:id="146"/>
    <w:bookmarkStart w:name="z161" w:id="147"/>
    <w:p>
      <w:pPr>
        <w:spacing w:after="0"/>
        <w:ind w:left="0"/>
        <w:jc w:val="both"/>
      </w:pPr>
      <w:r>
        <w:rPr>
          <w:rFonts w:ascii="Times New Roman"/>
          <w:b w:val="false"/>
          <w:i w:val="false"/>
          <w:color w:val="000000"/>
          <w:sz w:val="28"/>
        </w:rPr>
        <w:t>
      19.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бюджетен қаражаты есебінен жүзеге асырылады.</w:t>
      </w:r>
    </w:p>
    <w:bookmarkEnd w:id="1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