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872e" w14:textId="a858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әкімдігінің 2022 жылғы 7 қарашадағы № 966 "Қостанай ауданының аумағында стационарлық емес сауда объектілерін орналастыру орындарын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2025 жылғы 22 мамырдағы № 303 қаулысы. Қостанай облысының Әділет департаментінде 2025 жылғы 22 мамырда № 10473-10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әкімдігінің "Қостанай ауданының аумағында стационарлық емес сауда объектілерін орналастыру орындарын айқындау және бекіту туралы" 2022 жылғы 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966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30459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4-2) тармақшасына, Қазақстан Республикасы Ұлттық экономика министрі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"Кәсіпкерлік бөлімі" мемлекеттік мекемесі Қазақстан Республикасының заңнамасында белгіленген тәртіпте: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Қостанай ауданы әкімдігінің интернет - ресурсында орналастырылуын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ауданының әкімшілік аумағында стационарлық емес сауда объектілерін орналастыру орындары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ауылдық округі, Александровка ауылы, Иноземцев көшесі, № 23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ауылдық округі, И.Ф. Павлов атындағы ауылы, Молодежная көшесі, № 9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 ауылдық округі, Белозерка ауылы, Целинная көшесі, № 25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 ауылдық округі, Владимировка ауылы, Мичурин көшесі, № 55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ауылдық округі, Айсары ауылы, Школьная көшесі, № 11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ауылдық округі, Половниковка ауылы, Ленин көшесі, № 61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ауылы, Центральная көшесі, № 19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 ауылдық округі, Ждановка ауылы, Алтынсарин көшесі, № 34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округі, Заречное ауылы, Ленин көшесі, № 4 А "Папайя" дүкеніне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Тәуелсіздік көшесі № 102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Тәуелсіздік көшесі, № 76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"К.А. Тимирязев" атындағы тұтыну кооперативінің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 ауылдық округі, Майкөл ауылы, 30 лет Победы көшесі, № 36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Мичуринское ауылы, Мир көшесі, № 10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ауылдық округі, Мәскеу ауылы, Дорожный көшесі, № 1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 ауылдық округі, Воскресеновка ауылы, Киров көшесі, № 41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 ауылдық округі, Надеждинка ауылы, Ленин көшесі, № 66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округі, Озерное ауылы, Ленин көшесі, № 6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округі, Суриковка ауылы, К. Маркс көшесі, № 39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округі, Шишкинское ауылы, Ленин көшесі, № 20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Лиманное ауылы, Фермовская көшесі, № 3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Молокановка ауылы, Селезнев көшесі, № 20А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Нечаевка ауылы, Торговая көшесі, № 10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Октябрьское ауылы, Дорожная көшесі, № 21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Шоққарағай ауылы, Школьная көшесі, № 4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 ауылдық округі, Садчиковка ауылы, Ленин көшесі, № 173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ауылдық округі, Бегежан ауылы, Комсомол көшесі, № 8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ауылдық округі, Ульяновское ауылы, Ленин көшесі, № 13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