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35d26" w14:textId="7135d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28 желтоқсандағы № 89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Меңдіқара ауданы мәслихатының 2025 жылғы 12 ақпандағы № 180 шешімі. Қостанай облысының Әділет департаментінде 2025 жылғы 24 ақпанда № 10389-10 болып тіркелді</w:t>
      </w:r>
    </w:p>
    <w:p>
      <w:pPr>
        <w:spacing w:after="0"/>
        <w:ind w:left="0"/>
        <w:jc w:val="both"/>
      </w:pPr>
      <w:bookmarkStart w:name="z4" w:id="0"/>
      <w:r>
        <w:rPr>
          <w:rFonts w:ascii="Times New Roman"/>
          <w:b w:val="false"/>
          <w:i w:val="false"/>
          <w:color w:val="000000"/>
          <w:sz w:val="28"/>
        </w:rPr>
        <w:t>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28 желтоқсандағы № 89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10134-10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Аудаңдық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Рахметкалиев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17"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 -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2"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аудан әкімінің шешімімен құрылатын комиссия;</w:t>
      </w:r>
    </w:p>
    <w:bookmarkEnd w:id="9"/>
    <w:bookmarkStart w:name="z23"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4" w:id="11"/>
    <w:p>
      <w:pPr>
        <w:spacing w:after="0"/>
        <w:ind w:left="0"/>
        <w:jc w:val="both"/>
      </w:pPr>
      <w:r>
        <w:rPr>
          <w:rFonts w:ascii="Times New Roman"/>
          <w:b w:val="false"/>
          <w:i w:val="false"/>
          <w:color w:val="000000"/>
          <w:sz w:val="28"/>
        </w:rPr>
        <w:t>
      4) әлеуметтік көмек көрсету жөніндегі уәкілетті орган - ауданының әлеуметтік көмек көрсетуді жүзеге асыратын жергілікті атқарушы органы;</w:t>
      </w:r>
    </w:p>
    <w:bookmarkEnd w:id="11"/>
    <w:bookmarkStart w:name="z25"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6"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7"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8"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9"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30"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31"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32"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33"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4"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5"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6" w:id="23"/>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жартыжылдықта 1 рет, жылына 1 рет) көрсетіледі.</w:t>
      </w:r>
    </w:p>
    <w:bookmarkEnd w:id="23"/>
    <w:bookmarkStart w:name="z37" w:id="24"/>
    <w:p>
      <w:pPr>
        <w:spacing w:after="0"/>
        <w:ind w:left="0"/>
        <w:jc w:val="both"/>
      </w:pPr>
      <w:r>
        <w:rPr>
          <w:rFonts w:ascii="Times New Roman"/>
          <w:b w:val="false"/>
          <w:i w:val="false"/>
          <w:color w:val="000000"/>
          <w:sz w:val="28"/>
        </w:rPr>
        <w:t>
      4. Әлеуметтік көмек көрсету үшін атаулы күндер мен мереке күндерінің тізбесі:</w:t>
      </w:r>
    </w:p>
    <w:bookmarkEnd w:id="24"/>
    <w:bookmarkStart w:name="z38" w:id="25"/>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-15 ақпан;</w:t>
      </w:r>
    </w:p>
    <w:bookmarkEnd w:id="25"/>
    <w:bookmarkStart w:name="z39" w:id="26"/>
    <w:p>
      <w:pPr>
        <w:spacing w:after="0"/>
        <w:ind w:left="0"/>
        <w:jc w:val="both"/>
      </w:pPr>
      <w:r>
        <w:rPr>
          <w:rFonts w:ascii="Times New Roman"/>
          <w:b w:val="false"/>
          <w:i w:val="false"/>
          <w:color w:val="000000"/>
          <w:sz w:val="28"/>
        </w:rPr>
        <w:t>
      2) Чернобыль апаты туралы еске алудың халықаралық күні - 26 сәуір;</w:t>
      </w:r>
    </w:p>
    <w:bookmarkEnd w:id="26"/>
    <w:bookmarkStart w:name="z40" w:id="27"/>
    <w:p>
      <w:pPr>
        <w:spacing w:after="0"/>
        <w:ind w:left="0"/>
        <w:jc w:val="both"/>
      </w:pPr>
      <w:r>
        <w:rPr>
          <w:rFonts w:ascii="Times New Roman"/>
          <w:b w:val="false"/>
          <w:i w:val="false"/>
          <w:color w:val="000000"/>
          <w:sz w:val="28"/>
        </w:rPr>
        <w:t>
      3) Отан қорғаушы күні - 7 мамыр;</w:t>
      </w:r>
    </w:p>
    <w:bookmarkEnd w:id="27"/>
    <w:bookmarkStart w:name="z41" w:id="28"/>
    <w:p>
      <w:pPr>
        <w:spacing w:after="0"/>
        <w:ind w:left="0"/>
        <w:jc w:val="both"/>
      </w:pPr>
      <w:r>
        <w:rPr>
          <w:rFonts w:ascii="Times New Roman"/>
          <w:b w:val="false"/>
          <w:i w:val="false"/>
          <w:color w:val="000000"/>
          <w:sz w:val="28"/>
        </w:rPr>
        <w:t>
      4) Жеңіс күні - 9 мамыр;</w:t>
      </w:r>
    </w:p>
    <w:bookmarkEnd w:id="28"/>
    <w:bookmarkStart w:name="z42" w:id="29"/>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29"/>
    <w:bookmarkStart w:name="z43" w:id="30"/>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0"/>
    <w:bookmarkStart w:name="z44" w:id="31"/>
    <w:p>
      <w:pPr>
        <w:spacing w:after="0"/>
        <w:ind w:left="0"/>
        <w:jc w:val="both"/>
      </w:pPr>
      <w:r>
        <w:rPr>
          <w:rFonts w:ascii="Times New Roman"/>
          <w:b w:val="false"/>
          <w:i w:val="false"/>
          <w:color w:val="000000"/>
          <w:sz w:val="28"/>
        </w:rPr>
        <w:t>
      5. Атаулы күндер мен мереке күндеріне әлеуметтік көмек азаматтардың келесі санаттарына, табыстарын есепке алмай біржолғы көрсетіледі:</w:t>
      </w:r>
    </w:p>
    <w:bookmarkEnd w:id="31"/>
    <w:bookmarkStart w:name="z45" w:id="32"/>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bookmarkEnd w:id="32"/>
    <w:bookmarkStart w:name="z46" w:id="33"/>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33"/>
    <w:bookmarkStart w:name="z47" w:id="3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bookmarkEnd w:id="34"/>
    <w:bookmarkStart w:name="z48" w:id="3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bookmarkEnd w:id="35"/>
    <w:bookmarkStart w:name="z49" w:id="3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50000 (елу мың) теңге мөлшерінде;</w:t>
      </w:r>
    </w:p>
    <w:bookmarkEnd w:id="36"/>
    <w:bookmarkStart w:name="z50" w:id="3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50000 (елу мың) теңге мөлшерінде;</w:t>
      </w:r>
    </w:p>
    <w:bookmarkEnd w:id="37"/>
    <w:bookmarkStart w:name="z51" w:id="38"/>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50000 (елу мың) теңге мөлшерінде;</w:t>
      </w:r>
    </w:p>
    <w:bookmarkEnd w:id="38"/>
    <w:bookmarkStart w:name="z52" w:id="39"/>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 айлық есептік көрсеткіш мөлшерінде;</w:t>
      </w:r>
    </w:p>
    <w:bookmarkEnd w:id="39"/>
    <w:bookmarkStart w:name="z53" w:id="40"/>
    <w:p>
      <w:pPr>
        <w:spacing w:after="0"/>
        <w:ind w:left="0"/>
        <w:jc w:val="both"/>
      </w:pPr>
      <w:r>
        <w:rPr>
          <w:rFonts w:ascii="Times New Roman"/>
          <w:b w:val="false"/>
          <w:i w:val="false"/>
          <w:color w:val="000000"/>
          <w:sz w:val="28"/>
        </w:rPr>
        <w:t>
      2) Чернобыль апаты туралы еске алудың халықаралық күні - 26 сәуір;</w:t>
      </w:r>
    </w:p>
    <w:bookmarkEnd w:id="40"/>
    <w:bookmarkStart w:name="z54" w:id="41"/>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50000 (елу мың) теңге мөлшерінде;</w:t>
      </w:r>
    </w:p>
    <w:bookmarkEnd w:id="41"/>
    <w:bookmarkStart w:name="z55" w:id="42"/>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50000 (елу мың) теңге мөлшерінде;</w:t>
      </w:r>
    </w:p>
    <w:bookmarkEnd w:id="42"/>
    <w:bookmarkStart w:name="z56" w:id="4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аударған (өз еркімен кеткен) адамдарға 50000 (елу мың) теңге мөлшерінде;</w:t>
      </w:r>
    </w:p>
    <w:bookmarkEnd w:id="43"/>
    <w:bookmarkStart w:name="z57" w:id="44"/>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5 айлық есептік көрсеткіш мөлшерінде;</w:t>
      </w:r>
    </w:p>
    <w:bookmarkEnd w:id="44"/>
    <w:bookmarkStart w:name="z58" w:id="4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5 айлық есептік көрсеткіш мөлшерінде;</w:t>
      </w:r>
    </w:p>
    <w:bookmarkEnd w:id="45"/>
    <w:bookmarkStart w:name="z59" w:id="46"/>
    <w:p>
      <w:pPr>
        <w:spacing w:after="0"/>
        <w:ind w:left="0"/>
        <w:jc w:val="both"/>
      </w:pPr>
      <w:r>
        <w:rPr>
          <w:rFonts w:ascii="Times New Roman"/>
          <w:b w:val="false"/>
          <w:i w:val="false"/>
          <w:color w:val="000000"/>
          <w:sz w:val="28"/>
        </w:rPr>
        <w:t>
      3) Отан қорғаушы күні – 7 мамыр:</w:t>
      </w:r>
    </w:p>
    <w:bookmarkEnd w:id="46"/>
    <w:bookmarkStart w:name="z60" w:id="4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47"/>
    <w:bookmarkStart w:name="z61" w:id="4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bookmarkEnd w:id="48"/>
    <w:bookmarkStart w:name="z62" w:id="4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50000 (елу мың) теңге мөлшерінде;</w:t>
      </w:r>
    </w:p>
    <w:bookmarkEnd w:id="49"/>
    <w:bookmarkStart w:name="z63" w:id="5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bookmarkEnd w:id="50"/>
    <w:bookmarkStart w:name="z64" w:id="51"/>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кезіндерде атқару кезінде жаралануы, контузия алуы, мертігуі салдарынан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50000 (елу мың) теңге мөлшерінде;</w:t>
      </w:r>
    </w:p>
    <w:bookmarkEnd w:id="51"/>
    <w:bookmarkStart w:name="z65" w:id="5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52"/>
    <w:bookmarkStart w:name="z66" w:id="5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50000 (елу мың) теңге мөлшерінде;</w:t>
      </w:r>
    </w:p>
    <w:bookmarkEnd w:id="53"/>
    <w:bookmarkStart w:name="z67" w:id="54"/>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 айлық есептік көрсеткіш мөлшерінде;</w:t>
      </w:r>
    </w:p>
    <w:bookmarkEnd w:id="54"/>
    <w:bookmarkStart w:name="z68" w:id="55"/>
    <w:p>
      <w:pPr>
        <w:spacing w:after="0"/>
        <w:ind w:left="0"/>
        <w:jc w:val="both"/>
      </w:pPr>
      <w:r>
        <w:rPr>
          <w:rFonts w:ascii="Times New Roman"/>
          <w:b w:val="false"/>
          <w:i w:val="false"/>
          <w:color w:val="000000"/>
          <w:sz w:val="28"/>
        </w:rPr>
        <w:t>
      4) Жеңіс күні – 9 мамыр:</w:t>
      </w:r>
    </w:p>
    <w:bookmarkEnd w:id="55"/>
    <w:bookmarkStart w:name="z69" w:id="56"/>
    <w:p>
      <w:pPr>
        <w:spacing w:after="0"/>
        <w:ind w:left="0"/>
        <w:jc w:val="both"/>
      </w:pPr>
      <w:r>
        <w:rPr>
          <w:rFonts w:ascii="Times New Roman"/>
          <w:b w:val="false"/>
          <w:i w:val="false"/>
          <w:color w:val="000000"/>
          <w:sz w:val="28"/>
        </w:rPr>
        <w:t>
      Ұлы Отан соғысының ардагерлеріне 1500000 (бір миллион бес жүз) теңге мөлшерінде;</w:t>
      </w:r>
    </w:p>
    <w:bookmarkEnd w:id="56"/>
    <w:bookmarkStart w:name="z70" w:id="57"/>
    <w:p>
      <w:pPr>
        <w:spacing w:after="0"/>
        <w:ind w:left="0"/>
        <w:jc w:val="both"/>
      </w:pPr>
      <w:r>
        <w:rPr>
          <w:rFonts w:ascii="Times New Roman"/>
          <w:b w:val="false"/>
          <w:i w:val="false"/>
          <w:color w:val="000000"/>
          <w:sz w:val="28"/>
        </w:rPr>
        <w:t>
      жеңілдіктер бойынша Ұлы Отан соғысының қатысушыларға теңестірілген адамдарға, атап айтқанда:</w:t>
      </w:r>
    </w:p>
    <w:bookmarkEnd w:id="57"/>
    <w:bookmarkStart w:name="z71" w:id="5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58"/>
    <w:bookmarkStart w:name="z72" w:id="5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59"/>
    <w:bookmarkStart w:name="z73" w:id="6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60"/>
    <w:bookmarkStart w:name="z74" w:id="6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61"/>
    <w:bookmarkStart w:name="z75" w:id="6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62"/>
    <w:bookmarkStart w:name="z76" w:id="63"/>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63"/>
    <w:bookmarkStart w:name="z77" w:id="6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64"/>
    <w:bookmarkStart w:name="z78" w:id="6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65"/>
    <w:bookmarkStart w:name="z79" w:id="6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66"/>
    <w:bookmarkStart w:name="z80" w:id="6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60000 (алпыс мың) теңге мөлшерінде;</w:t>
      </w:r>
    </w:p>
    <w:bookmarkEnd w:id="67"/>
    <w:bookmarkStart w:name="z81" w:id="68"/>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bookmarkEnd w:id="68"/>
    <w:bookmarkStart w:name="z82" w:id="6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30000 (отыз мың) теңге мөлшерінде;</w:t>
      </w:r>
    </w:p>
    <w:bookmarkEnd w:id="69"/>
    <w:bookmarkStart w:name="z83" w:id="7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bookmarkEnd w:id="70"/>
    <w:bookmarkStart w:name="z84" w:id="71"/>
    <w:p>
      <w:pPr>
        <w:spacing w:after="0"/>
        <w:ind w:left="0"/>
        <w:jc w:val="both"/>
      </w:pPr>
      <w:r>
        <w:rPr>
          <w:rFonts w:ascii="Times New Roman"/>
          <w:b w:val="false"/>
          <w:i w:val="false"/>
          <w:color w:val="000000"/>
          <w:sz w:val="28"/>
        </w:rPr>
        <w:t>
      келесі санаттағы адамдарға 5 айлық есептік көрсеткіш мөлшерінде:</w:t>
      </w:r>
    </w:p>
    <w:bookmarkEnd w:id="71"/>
    <w:bookmarkStart w:name="z85" w:id="72"/>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72"/>
    <w:bookmarkStart w:name="z86" w:id="73"/>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73"/>
    <w:bookmarkStart w:name="z87" w:id="74"/>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w:t>
      </w:r>
    </w:p>
    <w:bookmarkEnd w:id="74"/>
    <w:bookmarkStart w:name="z88" w:id="75"/>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w:t>
      </w:r>
    </w:p>
    <w:bookmarkEnd w:id="75"/>
    <w:bookmarkStart w:name="z89" w:id="76"/>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76"/>
    <w:bookmarkStart w:name="z90" w:id="77"/>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77"/>
    <w:bookmarkStart w:name="z91" w:id="78"/>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78"/>
    <w:bookmarkStart w:name="z92" w:id="79"/>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50000 (елу мың) теңге мөлшерінде;</w:t>
      </w:r>
    </w:p>
    <w:bookmarkEnd w:id="79"/>
    <w:bookmarkStart w:name="z93" w:id="80"/>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50000 (елу мың) теңге мөлшерінде;</w:t>
      </w:r>
    </w:p>
    <w:bookmarkEnd w:id="80"/>
    <w:bookmarkStart w:name="z94" w:id="81"/>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5 айлық есептік көрсеткіш мөлшерінде;</w:t>
      </w:r>
    </w:p>
    <w:bookmarkEnd w:id="81"/>
    <w:bookmarkStart w:name="z95" w:id="8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5 айлық есептік көрсеткіш мөлшерінде.</w:t>
      </w:r>
    </w:p>
    <w:bookmarkEnd w:id="82"/>
    <w:bookmarkStart w:name="z96" w:id="83"/>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End w:id="83"/>
    <w:bookmarkStart w:name="z97" w:id="84"/>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84"/>
    <w:bookmarkStart w:name="z98" w:id="85"/>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8-бабы</w:t>
      </w:r>
      <w:r>
        <w:rPr>
          <w:rFonts w:ascii="Times New Roman"/>
          <w:b w:val="false"/>
          <w:i w:val="false"/>
          <w:color w:val="000000"/>
          <w:sz w:val="28"/>
        </w:rPr>
        <w:t xml:space="preserve"> бірінші бөлігінің 4) және 5) тармақшаларында көрсетілген адамдарды қоспағанда, ардагерлерге және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көрсетілген өзге де тұлғаларға, тұрмыстық қажеттіліктеріне, табыстарын есепке алмай, ай сайын, 3 айлық есептік көрсеткіш мөлшерінде;</w:t>
      </w:r>
    </w:p>
    <w:bookmarkEnd w:id="85"/>
    <w:bookmarkStart w:name="z99" w:id="86"/>
    <w:p>
      <w:pPr>
        <w:spacing w:after="0"/>
        <w:ind w:left="0"/>
        <w:jc w:val="both"/>
      </w:pPr>
      <w:r>
        <w:rPr>
          <w:rFonts w:ascii="Times New Roman"/>
          <w:b w:val="false"/>
          <w:i w:val="false"/>
          <w:color w:val="000000"/>
          <w:sz w:val="28"/>
        </w:rPr>
        <w:t>
      3) диспансерлік есепте тұрған адамның иммун тапшылығы вирусын жұқтырған балалардың ата-аналарына немесе өзге де заңды өкілдеріне, табыстарын есепке алмай, ай сайын, екі еселік ең төмен күнкөріс деңгейі мөлшерінде;</w:t>
      </w:r>
    </w:p>
    <w:bookmarkEnd w:id="86"/>
    <w:bookmarkStart w:name="z100" w:id="87"/>
    <w:p>
      <w:pPr>
        <w:spacing w:after="0"/>
        <w:ind w:left="0"/>
        <w:jc w:val="both"/>
      </w:pPr>
      <w:r>
        <w:rPr>
          <w:rFonts w:ascii="Times New Roman"/>
          <w:b w:val="false"/>
          <w:i w:val="false"/>
          <w:color w:val="000000"/>
          <w:sz w:val="28"/>
        </w:rPr>
        <w:t>
      4) туберкулезбен ауыратын және амбулаториялық емдеудегі адамдарға, табыстарын есепке алмай, ай сайын, 10 айлық есептік көрсеткіш мөлшерінде;</w:t>
      </w:r>
    </w:p>
    <w:bookmarkEnd w:id="87"/>
    <w:bookmarkStart w:name="z101" w:id="88"/>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мөлшерде;</w:t>
      </w:r>
    </w:p>
    <w:bookmarkEnd w:id="88"/>
    <w:bookmarkStart w:name="z102" w:id="89"/>
    <w:p>
      <w:pPr>
        <w:spacing w:after="0"/>
        <w:ind w:left="0"/>
        <w:jc w:val="both"/>
      </w:pPr>
      <w:r>
        <w:rPr>
          <w:rFonts w:ascii="Times New Roman"/>
          <w:b w:val="false"/>
          <w:i w:val="false"/>
          <w:color w:val="000000"/>
          <w:sz w:val="28"/>
        </w:rPr>
        <w:t>
      6) Қазақстан Республикасының оқу орындарында білім алуына байланысты, нақты құны бойынша оқу ақысын төлеу үшін оқу жылы ішінде жартыжылдықта бір рет аударылатын 400 айлық есептік көрсеткіштен аспайтын мөлшерде, білім беру гранттарының иегерлері,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оның ішінде:</w:t>
      </w:r>
    </w:p>
    <w:bookmarkEnd w:id="89"/>
    <w:bookmarkStart w:name="z103" w:id="90"/>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белгіленген ең төмен күнкөрiс деңгейі шамасынан төмен жан басына шаққандағы орташа табысы бар отбасылардың күндізгі оқу нысанындағы жастарына;</w:t>
      </w:r>
    </w:p>
    <w:bookmarkEnd w:id="90"/>
    <w:bookmarkStart w:name="z104" w:id="91"/>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осал топтарына жататын күндізгі оқу нысанындағы жастарға;</w:t>
      </w:r>
    </w:p>
    <w:bookmarkEnd w:id="91"/>
    <w:bookmarkStart w:name="z105" w:id="92"/>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 мүгедектігі бар адамдарға;</w:t>
      </w:r>
    </w:p>
    <w:bookmarkEnd w:id="92"/>
    <w:bookmarkStart w:name="z106" w:id="93"/>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артық емес мөлшерінде;</w:t>
      </w:r>
    </w:p>
    <w:bookmarkEnd w:id="93"/>
    <w:bookmarkStart w:name="z107" w:id="94"/>
    <w:p>
      <w:pPr>
        <w:spacing w:after="0"/>
        <w:ind w:left="0"/>
        <w:jc w:val="both"/>
      </w:pPr>
      <w:r>
        <w:rPr>
          <w:rFonts w:ascii="Times New Roman"/>
          <w:b w:val="false"/>
          <w:i w:val="false"/>
          <w:color w:val="000000"/>
          <w:sz w:val="28"/>
        </w:rPr>
        <w:t>
      8) мүгедектігі бар адамдарға, дәрілік заттарды сатып алуға байланысты шығындарын өтеу үшін, табыстарын есепке алмай, жылына 1 рет, нақты шығындар мөлшерінде, 30 айлық есептік көрсеткіштен артық емес;</w:t>
      </w:r>
    </w:p>
    <w:bookmarkEnd w:id="94"/>
    <w:bookmarkStart w:name="z108" w:id="95"/>
    <w:p>
      <w:pPr>
        <w:spacing w:after="0"/>
        <w:ind w:left="0"/>
        <w:jc w:val="both"/>
      </w:pPr>
      <w:r>
        <w:rPr>
          <w:rFonts w:ascii="Times New Roman"/>
          <w:b w:val="false"/>
          <w:i w:val="false"/>
          <w:color w:val="000000"/>
          <w:sz w:val="28"/>
        </w:rPr>
        <w:t>
      9) дүлей апат немесе өрт салдарынан азаматқа (отбасына) не оның мүлкіне зиян келуіне байланысты, табыстарын есепке алмай, бір рет, 100 айлық есептік көрсеткіш мөлшерінде;</w:t>
      </w:r>
    </w:p>
    <w:bookmarkEnd w:id="95"/>
    <w:bookmarkStart w:name="z109" w:id="96"/>
    <w:p>
      <w:pPr>
        <w:spacing w:after="0"/>
        <w:ind w:left="0"/>
        <w:jc w:val="both"/>
      </w:pPr>
      <w:r>
        <w:rPr>
          <w:rFonts w:ascii="Times New Roman"/>
          <w:b w:val="false"/>
          <w:i w:val="false"/>
          <w:color w:val="000000"/>
          <w:sz w:val="28"/>
        </w:rPr>
        <w:t>
      10)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жылына 1 рет, 7 айлық есептік көрсеткіш мөлшерінде;</w:t>
      </w:r>
    </w:p>
    <w:bookmarkEnd w:id="96"/>
    <w:bookmarkStart w:name="z110" w:id="97"/>
    <w:p>
      <w:pPr>
        <w:spacing w:after="0"/>
        <w:ind w:left="0"/>
        <w:jc w:val="both"/>
      </w:pPr>
      <w:r>
        <w:rPr>
          <w:rFonts w:ascii="Times New Roman"/>
          <w:b w:val="false"/>
          <w:i w:val="false"/>
          <w:color w:val="000000"/>
          <w:sz w:val="28"/>
        </w:rPr>
        <w:t>
      11)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мансап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 рет, 15 айлық есептік көрсеткіш мөлшерінде;</w:t>
      </w:r>
    </w:p>
    <w:bookmarkEnd w:id="97"/>
    <w:bookmarkStart w:name="z111" w:id="98"/>
    <w:p>
      <w:pPr>
        <w:spacing w:after="0"/>
        <w:ind w:left="0"/>
        <w:jc w:val="both"/>
      </w:pPr>
      <w:r>
        <w:rPr>
          <w:rFonts w:ascii="Times New Roman"/>
          <w:b w:val="false"/>
          <w:i w:val="false"/>
          <w:color w:val="000000"/>
          <w:sz w:val="28"/>
        </w:rPr>
        <w:t>
      12) бас бостандығынан айыру орындарынан босатылып, пробация қызметінің есебінде тұратын адамдарға, табыстарын есепке алмай, бір рет, 10 айлық есептік көрсеткіш мөлшерінде;</w:t>
      </w:r>
    </w:p>
    <w:bookmarkEnd w:id="98"/>
    <w:bookmarkStart w:name="z112" w:id="99"/>
    <w:p>
      <w:pPr>
        <w:spacing w:after="0"/>
        <w:ind w:left="0"/>
        <w:jc w:val="both"/>
      </w:pPr>
      <w:r>
        <w:rPr>
          <w:rFonts w:ascii="Times New Roman"/>
          <w:b w:val="false"/>
          <w:i w:val="false"/>
          <w:color w:val="000000"/>
          <w:sz w:val="28"/>
        </w:rPr>
        <w:t xml:space="preserve">
      13) мүгедектігі бар адамды абилитациялаудың және оңалтудың жеке бағдарламасына сәйкес әлеуметтік қызметтер порталы арқылы санаторийлік-курорттық емделуді ұсынатын ұйымдарға бірінші топтағы мүгедектігі бар адамдарға оларды санаторийлік-курорттық емделуге алып жүретін адамдардың шығындарын өтеуге, бірақ бір алып жүретін адамнан артық емес, табыстарын есепке алмай, жылына 1 рет, емдеу рәсімдерін қоспағанда, тұру және тамақтану үшін нақты шығындар мөлшерінде,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соманың жетпіс пайызынан артық емес; </w:t>
      </w:r>
    </w:p>
    <w:bookmarkEnd w:id="99"/>
    <w:bookmarkStart w:name="z113" w:id="100"/>
    <w:p>
      <w:pPr>
        <w:spacing w:after="0"/>
        <w:ind w:left="0"/>
        <w:jc w:val="both"/>
      </w:pPr>
      <w:r>
        <w:rPr>
          <w:rFonts w:ascii="Times New Roman"/>
          <w:b w:val="false"/>
          <w:i w:val="false"/>
          <w:color w:val="000000"/>
          <w:sz w:val="28"/>
        </w:rPr>
        <w:t xml:space="preserve">
      14)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ардагерлерге санаторийлік-курорттық емделуге жолдаманың нақты құнын өтеуге, Қазақстан Республикасының шегінде, табыстарын есепке алмай, жылына 1 рет,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сомадан артық емес.</w:t>
      </w:r>
    </w:p>
    <w:bookmarkEnd w:id="100"/>
    <w:bookmarkStart w:name="z114" w:id="101"/>
    <w:p>
      <w:pPr>
        <w:spacing w:after="0"/>
        <w:ind w:left="0"/>
        <w:jc w:val="both"/>
      </w:pPr>
      <w:r>
        <w:rPr>
          <w:rFonts w:ascii="Times New Roman"/>
          <w:b w:val="false"/>
          <w:i w:val="false"/>
          <w:color w:val="000000"/>
          <w:sz w:val="28"/>
        </w:rPr>
        <w:t xml:space="preserve">
      Санаторийлік-курорттық емделуге жолдама құнын өтеу Қостанай облыстық мәслихатының 2020 жылғы 11 маусымдағы № 510 "Азаматтардың жекелеген санаттарын әлеуметтік қолдау бойынша қосымша шара туралы"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заттай нысаннан жазбаша бас тартылған жағдайда ұсынылады.</w:t>
      </w:r>
    </w:p>
    <w:bookmarkEnd w:id="101"/>
    <w:bookmarkStart w:name="z115" w:id="102"/>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bookmarkEnd w:id="102"/>
    <w:bookmarkStart w:name="z116" w:id="103"/>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103"/>
    <w:bookmarkStart w:name="z117" w:id="104"/>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104"/>
    <w:bookmarkStart w:name="z118" w:id="105"/>
    <w:p>
      <w:pPr>
        <w:spacing w:after="0"/>
        <w:ind w:left="0"/>
        <w:jc w:val="both"/>
      </w:pPr>
      <w:r>
        <w:rPr>
          <w:rFonts w:ascii="Times New Roman"/>
          <w:b w:val="false"/>
          <w:i w:val="false"/>
          <w:color w:val="000000"/>
          <w:sz w:val="28"/>
        </w:rPr>
        <w:t>
      3) әлеуметтік маңызы бар аурудың болуы;</w:t>
      </w:r>
    </w:p>
    <w:bookmarkEnd w:id="105"/>
    <w:bookmarkStart w:name="z119" w:id="106"/>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06"/>
    <w:bookmarkStart w:name="z120" w:id="107"/>
    <w:p>
      <w:pPr>
        <w:spacing w:after="0"/>
        <w:ind w:left="0"/>
        <w:jc w:val="both"/>
      </w:pPr>
      <w:r>
        <w:rPr>
          <w:rFonts w:ascii="Times New Roman"/>
          <w:b w:val="false"/>
          <w:i w:val="false"/>
          <w:color w:val="000000"/>
          <w:sz w:val="28"/>
        </w:rPr>
        <w:t>
      5) жетімдік, ата-ана қамқорлығының болмауы;</w:t>
      </w:r>
    </w:p>
    <w:bookmarkEnd w:id="107"/>
    <w:bookmarkStart w:name="z121" w:id="108"/>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08"/>
    <w:bookmarkStart w:name="z122" w:id="109"/>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109"/>
    <w:bookmarkStart w:name="z123" w:id="110"/>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110"/>
    <w:bookmarkStart w:name="z124" w:id="111"/>
    <w:p>
      <w:pPr>
        <w:spacing w:after="0"/>
        <w:ind w:left="0"/>
        <w:jc w:val="both"/>
      </w:pPr>
      <w:r>
        <w:rPr>
          <w:rFonts w:ascii="Times New Roman"/>
          <w:b w:val="false"/>
          <w:i w:val="false"/>
          <w:color w:val="000000"/>
          <w:sz w:val="28"/>
        </w:rPr>
        <w:t xml:space="preserve">
      8. Жан басына шаққандағы орташа табыстың шегі Қостанай облысы бойынша бір еселік ең төмен күнкөрiс деңгейi мөлшерінде белгіленеді </w:t>
      </w:r>
    </w:p>
    <w:bookmarkEnd w:id="111"/>
    <w:bookmarkStart w:name="z125" w:id="112"/>
    <w:p>
      <w:pPr>
        <w:spacing w:after="0"/>
        <w:ind w:left="0"/>
        <w:jc w:val="both"/>
      </w:pPr>
      <w:r>
        <w:rPr>
          <w:rFonts w:ascii="Times New Roman"/>
          <w:b w:val="false"/>
          <w:i w:val="false"/>
          <w:color w:val="000000"/>
          <w:sz w:val="28"/>
        </w:rPr>
        <w:t>
      9. Бір білім алу үшін оқу ақысына әлеуметтік көмек көрсетіледі.</w:t>
      </w:r>
    </w:p>
    <w:bookmarkEnd w:id="112"/>
    <w:bookmarkStart w:name="z126" w:id="113"/>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және 7) тармақшаларымен көзделген әлеуметтік көмек көрсетілген оқиғалар басталған күннен бастап үш айдан кешіктірілмей көрсетіледі.</w:t>
      </w:r>
    </w:p>
    <w:bookmarkEnd w:id="113"/>
    <w:bookmarkStart w:name="z127" w:id="114"/>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14"/>
    <w:bookmarkStart w:name="z128" w:id="115"/>
    <w:p>
      <w:pPr>
        <w:spacing w:after="0"/>
        <w:ind w:left="0"/>
        <w:jc w:val="left"/>
      </w:pPr>
      <w:r>
        <w:rPr>
          <w:rFonts w:ascii="Times New Roman"/>
          <w:b/>
          <w:i w:val="false"/>
          <w:color w:val="000000"/>
        </w:rPr>
        <w:t xml:space="preserve"> 3. Әлеуметтік көмек көрсету тәртібі</w:t>
      </w:r>
    </w:p>
    <w:bookmarkEnd w:id="115"/>
    <w:bookmarkStart w:name="z129" w:id="116"/>
    <w:p>
      <w:pPr>
        <w:spacing w:after="0"/>
        <w:ind w:left="0"/>
        <w:jc w:val="both"/>
      </w:pPr>
      <w:r>
        <w:rPr>
          <w:rFonts w:ascii="Times New Roman"/>
          <w:b w:val="false"/>
          <w:i w:val="false"/>
          <w:color w:val="000000"/>
          <w:sz w:val="28"/>
        </w:rPr>
        <w:t>
      12. Мереке күндер мен атаулы күндеріне орай әлеуметтік көмек алушылардан өтініштер талап етілмей көрсетіледі.</w:t>
      </w:r>
    </w:p>
    <w:bookmarkEnd w:id="116"/>
    <w:bookmarkStart w:name="z130" w:id="117"/>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117"/>
    <w:bookmarkStart w:name="z131" w:id="118"/>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18"/>
    <w:bookmarkStart w:name="z132" w:id="119"/>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ауыл, ауылдық округтің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119"/>
    <w:bookmarkStart w:name="z133" w:id="120"/>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bookmarkEnd w:id="120"/>
    <w:bookmarkStart w:name="z134" w:id="121"/>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21"/>
    <w:bookmarkStart w:name="z135" w:id="122"/>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2"/>
    <w:bookmarkStart w:name="z136" w:id="123"/>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23"/>
    <w:bookmarkStart w:name="z137" w:id="1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w:t>
      </w:r>
    </w:p>
    <w:bookmarkEnd w:id="124"/>
    <w:bookmarkStart w:name="z138" w:id="12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 ауруын фактісін растайтын құжатты ұсынады;</w:t>
      </w:r>
    </w:p>
    <w:bookmarkEnd w:id="125"/>
    <w:bookmarkStart w:name="z139" w:id="12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126"/>
    <w:bookmarkStart w:name="z140" w:id="12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тармақшасында көрсетілген адамдар оңалту фактісін және жол жүру құнын растайтын құжаттарды ұсынады;</w:t>
      </w:r>
    </w:p>
    <w:bookmarkEnd w:id="127"/>
    <w:bookmarkStart w:name="z141" w:id="12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bookmarkEnd w:id="128"/>
    <w:bookmarkStart w:name="z142" w:id="1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медициналық ұйым берген қызмет көрсетуді (жедел емдеуді) растайтын құжаттарды ұсынады;</w:t>
      </w:r>
    </w:p>
    <w:bookmarkEnd w:id="129"/>
    <w:bookmarkStart w:name="z143" w:id="1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130"/>
    <w:bookmarkStart w:name="z144" w:id="13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9) тармақшасында көрсетілген адамдар дүлей апат немесе өрт салдарынан азаматқа (отбасына) не оның мүлкіне залал келтіру фактісін растайтын құжатты ұсынады;</w:t>
      </w:r>
    </w:p>
    <w:bookmarkEnd w:id="131"/>
    <w:bookmarkStart w:name="z145" w:id="1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132"/>
    <w:bookmarkStart w:name="z146" w:id="13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133"/>
    <w:bookmarkStart w:name="z147" w:id="13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санаторийлік-курорттық емделуге ақы төлегенін растайтын құжатты, бiрiншi топтағы мүгедектігі бар адамға және оны алып жүретін адамға шипажайлық-курорттық ұйым берген орындалған жұмыстардың (көрсетілген қызметтердің) актісін ұсынады;</w:t>
      </w:r>
    </w:p>
    <w:bookmarkEnd w:id="134"/>
    <w:bookmarkStart w:name="z148" w:id="13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әлеуметтік мәртебесін, санаторийлік-курорттық емделу ақысын төленгенін растайтын құжаттарды, шипажайлық-курорттық ұйым берген орындалған жұмыстардың (көрсетілген қызметтердің) актісін ұсынады.</w:t>
      </w:r>
    </w:p>
    <w:bookmarkEnd w:id="135"/>
    <w:bookmarkStart w:name="z149" w:id="136"/>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136"/>
    <w:bookmarkStart w:name="z150" w:id="137"/>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37"/>
    <w:bookmarkStart w:name="z151" w:id="138"/>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38"/>
    <w:bookmarkStart w:name="z152" w:id="139"/>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39"/>
    <w:bookmarkStart w:name="z153" w:id="140"/>
    <w:p>
      <w:pPr>
        <w:spacing w:after="0"/>
        <w:ind w:left="0"/>
        <w:jc w:val="both"/>
      </w:pPr>
      <w:r>
        <w:rPr>
          <w:rFonts w:ascii="Times New Roman"/>
          <w:b w:val="false"/>
          <w:i w:val="false"/>
          <w:color w:val="000000"/>
          <w:sz w:val="28"/>
        </w:rPr>
        <w:t>
      14. Әлеуметтік көмек өтініш берген айдан бастап тағайындалады.</w:t>
      </w:r>
    </w:p>
    <w:bookmarkEnd w:id="140"/>
    <w:bookmarkStart w:name="z154" w:id="141"/>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көмекті төлеуден бас тарту, тоқтату негіздері, артық төленген сомаларды қайтару және әлеуметтік көмек көрсетуге жұмсалатын шығыстарды қаржыландыру Үлгілік қағидалардың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24-тармақтарына</w:t>
      </w:r>
      <w:r>
        <w:rPr>
          <w:rFonts w:ascii="Times New Roman"/>
          <w:b w:val="false"/>
          <w:i w:val="false"/>
          <w:color w:val="000000"/>
          <w:sz w:val="28"/>
        </w:rPr>
        <w:t xml:space="preserve"> сәйкес айқындалды.</w:t>
      </w:r>
    </w:p>
    <w:bookmarkEnd w:id="141"/>
    <w:bookmarkStart w:name="z155" w:id="142"/>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42"/>
    <w:bookmarkStart w:name="z156" w:id="143"/>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43"/>
    <w:bookmarkStart w:name="z157" w:id="144"/>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44"/>
    <w:bookmarkStart w:name="z158" w:id="145"/>
    <w:p>
      <w:pPr>
        <w:spacing w:after="0"/>
        <w:ind w:left="0"/>
        <w:jc w:val="both"/>
      </w:pPr>
      <w:r>
        <w:rPr>
          <w:rFonts w:ascii="Times New Roman"/>
          <w:b w:val="false"/>
          <w:i w:val="false"/>
          <w:color w:val="000000"/>
          <w:sz w:val="28"/>
        </w:rPr>
        <w:t>
      18.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45"/>
    <w:bookmarkStart w:name="z159" w:id="146"/>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1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