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ad88" w14:textId="3ffa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28 желтоқсандағы № 89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2025 жылғы 21 сәуірдегі № 192 шешімі. Қостанай облысының Әділет департаментінде 2025 жылғы 23 сәуірде № 10438-10 болып тіркелді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желтоқсандағы </w:t>
      </w:r>
      <w:r>
        <w:rPr>
          <w:rFonts w:ascii="Times New Roman"/>
          <w:b w:val="false"/>
          <w:i w:val="false"/>
          <w:color w:val="000000"/>
          <w:sz w:val="28"/>
        </w:rPr>
        <w:t>№ 89</w:t>
      </w:r>
      <w:r>
        <w:rPr>
          <w:rFonts w:ascii="Times New Roman"/>
          <w:b w:val="false"/>
          <w:i w:val="false"/>
          <w:color w:val="000000"/>
          <w:sz w:val="28"/>
        </w:rPr>
        <w:t xml:space="preserve"> шешіміне (Нормативтік құқықтық актілерді мемлекеттік тіркеу тізілімінде № 10134-10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Мереке күндері мен атаулы күндерге әлеуметтік көмек азаматтардың келесі санаттарына, табыстарын есепке алмай, бір рет көрсетіледі: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9"/>
    <w:bookmarkStart w:name="z15"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10"/>
    <w:bookmarkStart w:name="z16"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11"/>
    <w:bookmarkStart w:name="z17" w:id="12"/>
    <w:p>
      <w:pPr>
        <w:spacing w:after="0"/>
        <w:ind w:left="0"/>
        <w:jc w:val="both"/>
      </w:pPr>
      <w:r>
        <w:rPr>
          <w:rFonts w:ascii="Times New Roman"/>
          <w:b w:val="false"/>
          <w:i w:val="false"/>
          <w:color w:val="000000"/>
          <w:sz w:val="28"/>
        </w:rPr>
        <w:t>
      2) 26 сәуір - Чернобыль апатын халықаралық еске алу күні:</w:t>
      </w:r>
    </w:p>
    <w:bookmarkEnd w:id="12"/>
    <w:bookmarkStart w:name="z18" w:id="1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14"/>
    <w:bookmarkStart w:name="z20" w:id="1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15"/>
    <w:bookmarkStart w:name="z21" w:id="1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16"/>
    <w:bookmarkStart w:name="z22"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17"/>
    <w:bookmarkStart w:name="z23" w:id="18"/>
    <w:p>
      <w:pPr>
        <w:spacing w:after="0"/>
        <w:ind w:left="0"/>
        <w:jc w:val="both"/>
      </w:pPr>
      <w:r>
        <w:rPr>
          <w:rFonts w:ascii="Times New Roman"/>
          <w:b w:val="false"/>
          <w:i w:val="false"/>
          <w:color w:val="000000"/>
          <w:sz w:val="28"/>
        </w:rPr>
        <w:t>
      3) 7 мамыр - Отан қорғаушы күні:</w:t>
      </w:r>
    </w:p>
    <w:bookmarkEnd w:id="18"/>
    <w:bookmarkStart w:name="z24"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19"/>
    <w:bookmarkStart w:name="z25" w:id="2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20"/>
    <w:bookmarkStart w:name="z26" w:id="2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21"/>
    <w:bookmarkStart w:name="z27" w:id="2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22"/>
    <w:bookmarkStart w:name="z28"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кезендерде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23"/>
    <w:bookmarkStart w:name="z29"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24"/>
    <w:bookmarkStart w:name="z30" w:id="2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25"/>
    <w:bookmarkStart w:name="z31" w:id="26"/>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26"/>
    <w:bookmarkStart w:name="z32" w:id="27"/>
    <w:p>
      <w:pPr>
        <w:spacing w:after="0"/>
        <w:ind w:left="0"/>
        <w:jc w:val="both"/>
      </w:pPr>
      <w:r>
        <w:rPr>
          <w:rFonts w:ascii="Times New Roman"/>
          <w:b w:val="false"/>
          <w:i w:val="false"/>
          <w:color w:val="000000"/>
          <w:sz w:val="28"/>
        </w:rPr>
        <w:t>
      4) 9 мамыр - Жеңіс күні:</w:t>
      </w:r>
    </w:p>
    <w:bookmarkEnd w:id="27"/>
    <w:bookmarkStart w:name="z33" w:id="28"/>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28"/>
    <w:bookmarkStart w:name="z34" w:id="29"/>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29"/>
    <w:bookmarkStart w:name="z35"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1"/>
    <w:bookmarkStart w:name="z37"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2"/>
    <w:bookmarkStart w:name="z38"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3"/>
    <w:bookmarkStart w:name="z39"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34"/>
    <w:bookmarkStart w:name="z40" w:id="3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5"/>
    <w:bookmarkStart w:name="z41"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6"/>
    <w:bookmarkStart w:name="z4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7"/>
    <w:bookmarkStart w:name="z4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8"/>
    <w:bookmarkStart w:name="z4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39"/>
    <w:bookmarkStart w:name="z45" w:id="4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40"/>
    <w:bookmarkStart w:name="z46"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41"/>
    <w:bookmarkStart w:name="z4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2"/>
    <w:bookmarkStart w:name="z48" w:id="4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43"/>
    <w:bookmarkStart w:name="z49"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4"/>
    <w:bookmarkStart w:name="z50" w:id="4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5"/>
    <w:bookmarkStart w:name="z51"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6"/>
    <w:bookmarkStart w:name="z52" w:id="47"/>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8"/>
    <w:bookmarkStart w:name="z54" w:id="4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9"/>
    <w:bookmarkStart w:name="z55" w:id="50"/>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0"/>
    <w:bookmarkStart w:name="z56" w:id="5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51"/>
    <w:bookmarkStart w:name="z57" w:id="52"/>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2"/>
    <w:bookmarkStart w:name="z58" w:id="53"/>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3"/>
    <w:bookmarkStart w:name="z59"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4"/>
    <w:bookmarkStart w:name="z60" w:id="5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жылдың 15 ақпанынан бастап туындаған қатынастарға таратылады.</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