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bed0" w14:textId="e25b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2025 жылғы 22 мамырдағы № 203 шешімі. Қостанай облысының Әділет департаментінде 2025 жылғы 28 мамырда № 10479-10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бұйрығына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2025 жылға арналған туристік жарнаның мөлшерлемелері Меңдіқара ауданындағы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