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d70b8" w14:textId="41d70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Сарыкөл ауданы бойынша шетелдіктер үшін 2025 жылға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2025 жылғы 30 қаңтардағы № 267 шешімі. Қостанай облысының Әділет департаментінде 2025 жылғы 4 ақпанда № 10368-10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2-10-тармағына, "Шетелдіктер үшін туристік жарнаны төлеу қағидаларын бекіту туралы" Қазақстан Республикасы Мәдениет және спорт министрінің 2023 жылғы 14 шілдедегі № 181 (нормативтік құқықтық актілерді мемлекеттік тіркеу тізілімінде 33110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Сарыкөл ауданындағы хостелдерді, қонақжайларды, жалға берілетін тұрғын үйлерді қоспағанда, туристерді орналастыру орындарында шетелдіктер үшін 2025 жылға арналған туристік жарна мөлшерлемелері болу құнының 0 (нөл) пайызы мөлшерінде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