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658c" w14:textId="cf1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2025 жылғы 24 сәуірдегі № 70 қаулысы. Қостанай облысының Әділет департаментінде 2025 жылғы 25 сәуірде № 10443-10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"Коммуналдық мүлікті иеліктен айыру түрлерін таңдау жөніндегі өлшемшарттарды айқындау туралы"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5862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2015 жылғы 17 тамыздағы № 275 "Коммуналдық мүлікті иеліктен айыру түрлерін таңдау жөніндегі критерийлерді айқындау туралы" қаулысына өзгерістер енгізу туралы" 2017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7116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