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6171" w14:textId="8df6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2021 жылғы 18 мамырдағы № 98 "Азаматтық қызметшілер болып табылатын және ауылдық жерде жұмыс істейтін денсаулық сақтау, әлеуметтік қамсыздандыру және мәдениет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2025 жылғы 29 қаңтардағы № 11 қаулысы. Қостанай облысының Әділет департаментінде 2025 жылғы 30 қаңтарда № 10364-10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 ауданы әкімдігінің "Азаматтық қызметшілер болып табылатын және ауылдық жерде жұмыс істейтін денсаулық сақтау, әлеуметтік қамсыздандыру және мәдениет саласындағы мамандар лауазымдарының тізбесін айқындау туралы" 2021 жылғы 18 мамырдағы № 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9918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экономика және қаржы бөлімі" мемлекеттік мекемесі: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Бейімбет Майлин ауданы әкімдігінің интернет-ресурсында орналастырылуын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мүгедектігі бар адамдарға күтім жасау жөніндегі әлеуметтік қызметкер;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мүгедектігі бар балалар мен 18 жастан асқан мүгедектігі бар адамдарға күтім жасау жөніндегі әлеуметтік қызметкер.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мамандарының лауазымдары: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көркемдік жетекшісі;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концерттік зал меңгерушісі (басшысы);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музыкалық жетекші;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барлық атаудағы суретшілер (негізгі қызметтер);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 режиссері;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қоюшы режиссер;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концертмейстр;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мәдени ұйымдастырушы (негізгі қызметтер);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кітапханашы;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библиограф;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(негізгі қызметтер);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атаудағы әдістемеші (негізгі қызметтер);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қазақ, ағылшын тілдер мұғалімі.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