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1c6d" w14:textId="3931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2025 жылғы 16 сәуірдегі № 168 шешімі. Қостанай облысының Әділет департаментінде 2025 жылғы 18 сәуірде № 10431-10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(нормативтік құқықтық актілерді мемлекеттік тіркеу тізілімінде № 33110 болып тіркелген), Бейімбет Майлин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Бейімбет Майлин ауданындағы хостелдерді, қонақжайларды, жалға берілетін тұрғын үйлерді қоспағанда, туристерді орналастыру орындарында шетелдіктер үшін 2025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