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1507" w14:textId="0b71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6 қарашадағы № 46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2025 жылғы 17 сәуірдегі № 170 шешімі. Қостанай облысының Әділет департаментінде 2025 жылғы 21 сәуірде № 10434-10 болып тіркелді</w:t>
      </w:r>
    </w:p>
    <w:p>
      <w:pPr>
        <w:spacing w:after="0"/>
        <w:ind w:left="0"/>
        <w:jc w:val="both"/>
      </w:pPr>
      <w:bookmarkStart w:name="z4" w:id="0"/>
      <w:r>
        <w:rPr>
          <w:rFonts w:ascii="Times New Roman"/>
          <w:b w:val="false"/>
          <w:i w:val="false"/>
          <w:color w:val="000000"/>
          <w:sz w:val="28"/>
        </w:rPr>
        <w:t>
      Бейімбет Майлин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6 қарашадағы </w:t>
      </w:r>
      <w:r>
        <w:rPr>
          <w:rFonts w:ascii="Times New Roman"/>
          <w:b w:val="false"/>
          <w:i w:val="false"/>
          <w:color w:val="000000"/>
          <w:sz w:val="28"/>
        </w:rPr>
        <w:t>№ 46</w:t>
      </w:r>
      <w:r>
        <w:rPr>
          <w:rFonts w:ascii="Times New Roman"/>
          <w:b w:val="false"/>
          <w:i w:val="false"/>
          <w:color w:val="000000"/>
          <w:sz w:val="28"/>
        </w:rPr>
        <w:t xml:space="preserve"> шешіміне (Нормативтік құқықтық актілерді мемлекеттік тіркеу тізілімінде № 10082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жылғы 15 ақпаннан бастап туындаған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Айтпаева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ауданның әлеуметтік көмек көрсетуді жүзеге асыратын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мерекелік күндер мен атаулы күндердің тізбесі:</w:t>
      </w:r>
    </w:p>
    <w:bookmarkEnd w:id="24"/>
    <w:bookmarkStart w:name="z3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39" w:id="26"/>
    <w:p>
      <w:pPr>
        <w:spacing w:after="0"/>
        <w:ind w:left="0"/>
        <w:jc w:val="both"/>
      </w:pPr>
      <w:r>
        <w:rPr>
          <w:rFonts w:ascii="Times New Roman"/>
          <w:b w:val="false"/>
          <w:i w:val="false"/>
          <w:color w:val="000000"/>
          <w:sz w:val="28"/>
        </w:rPr>
        <w:t>
      2) 26 сәуір - Чернобыль апатын халықаралық еске алу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Мереке күндері мен атаулы күндерге әлеуметтік көмек табыстарын есепке алмай, бір рет азаматтардың мынадай санаттарына көрсетіледі:</w:t>
      </w:r>
    </w:p>
    <w:bookmarkEnd w:id="31"/>
    <w:bookmarkStart w:name="z45"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2"/>
    <w:bookmarkStart w:name="z46"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33"/>
    <w:bookmarkStart w:name="z47"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34"/>
    <w:bookmarkStart w:name="z48"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35"/>
    <w:bookmarkStart w:name="z49"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мөлшерінде;</w:t>
      </w:r>
    </w:p>
    <w:bookmarkEnd w:id="36"/>
    <w:bookmarkStart w:name="z50"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37"/>
    <w:bookmarkStart w:name="z51"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кезіңде ауруға шалдығуы салдарынан мүгедектік белгіленген әскери қызметшілерге 100000 (жүз мың) теңге мөлшерінде;</w:t>
      </w:r>
    </w:p>
    <w:bookmarkEnd w:id="38"/>
    <w:bookmarkStart w:name="z52"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39"/>
    <w:bookmarkStart w:name="z53" w:id="40"/>
    <w:p>
      <w:pPr>
        <w:spacing w:after="0"/>
        <w:ind w:left="0"/>
        <w:jc w:val="both"/>
      </w:pPr>
      <w:r>
        <w:rPr>
          <w:rFonts w:ascii="Times New Roman"/>
          <w:b w:val="false"/>
          <w:i w:val="false"/>
          <w:color w:val="000000"/>
          <w:sz w:val="28"/>
        </w:rPr>
        <w:t>
      2) 26 сәуір - Чернобыль апатын халықаралық еске алу күні:</w:t>
      </w:r>
    </w:p>
    <w:bookmarkEnd w:id="40"/>
    <w:bookmarkStart w:name="z54"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41"/>
    <w:bookmarkStart w:name="z55"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42"/>
    <w:bookmarkStart w:name="z56"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bookmarkEnd w:id="44"/>
    <w:bookmarkStart w:name="z58"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bookmarkEnd w:id="45"/>
    <w:bookmarkStart w:name="z59" w:id="46"/>
    <w:p>
      <w:pPr>
        <w:spacing w:after="0"/>
        <w:ind w:left="0"/>
        <w:jc w:val="both"/>
      </w:pPr>
      <w:r>
        <w:rPr>
          <w:rFonts w:ascii="Times New Roman"/>
          <w:b w:val="false"/>
          <w:i w:val="false"/>
          <w:color w:val="000000"/>
          <w:sz w:val="28"/>
        </w:rPr>
        <w:t>
      3) 7 мамыр - Отан қорғаушы күні:</w:t>
      </w:r>
    </w:p>
    <w:bookmarkEnd w:id="46"/>
    <w:bookmarkStart w:name="z60"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47"/>
    <w:bookmarkStart w:name="z61"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48"/>
    <w:bookmarkStart w:name="z62"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100 000 (жүз мың) теңге мөлшерінде;</w:t>
      </w:r>
    </w:p>
    <w:bookmarkEnd w:id="49"/>
    <w:bookmarkStart w:name="z63"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50"/>
    <w:bookmarkStart w:name="z64" w:id="5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51"/>
    <w:bookmarkStart w:name="z65"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52"/>
    <w:bookmarkStart w:name="z66"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bookmarkEnd w:id="53"/>
    <w:bookmarkStart w:name="z67" w:id="5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54"/>
    <w:bookmarkStart w:name="z68" w:id="55"/>
    <w:p>
      <w:pPr>
        <w:spacing w:after="0"/>
        <w:ind w:left="0"/>
        <w:jc w:val="both"/>
      </w:pPr>
      <w:r>
        <w:rPr>
          <w:rFonts w:ascii="Times New Roman"/>
          <w:b w:val="false"/>
          <w:i w:val="false"/>
          <w:color w:val="000000"/>
          <w:sz w:val="28"/>
        </w:rPr>
        <w:t>
      4) 9 мамыр - Жеңіс күні:</w:t>
      </w:r>
    </w:p>
    <w:bookmarkEnd w:id="55"/>
    <w:bookmarkStart w:name="z69" w:id="56"/>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56"/>
    <w:bookmarkStart w:name="z70" w:id="57"/>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bookmarkEnd w:id="57"/>
    <w:bookmarkStart w:name="z71"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0"/>
    <w:bookmarkStart w:name="z74"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3"/>
    <w:bookmarkStart w:name="z77"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4"/>
    <w:bookmarkStart w:name="z78"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5"/>
    <w:bookmarkStart w:name="z79"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6"/>
    <w:bookmarkStart w:name="z80"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67"/>
    <w:bookmarkStart w:name="z81"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теңге мөлшерінде;</w:t>
      </w:r>
    </w:p>
    <w:bookmarkEnd w:id="69"/>
    <w:bookmarkStart w:name="z83"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70"/>
    <w:bookmarkStart w:name="z84" w:id="71"/>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71"/>
    <w:bookmarkStart w:name="z85" w:id="7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72"/>
    <w:bookmarkStart w:name="z86" w:id="7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73"/>
    <w:bookmarkStart w:name="z87" w:id="7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74"/>
    <w:bookmarkStart w:name="z88" w:id="75"/>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75"/>
    <w:bookmarkStart w:name="z89" w:id="7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6"/>
    <w:bookmarkStart w:name="z90" w:id="7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7"/>
    <w:bookmarkStart w:name="z91" w:id="78"/>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100 000 (елу мың) теңге мөлшерінде;</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(елу мың) теңге мөлшерінде;</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(елу мың) теңге мөлшерінде;</w:t>
      </w:r>
    </w:p>
    <w:bookmarkEnd w:id="81"/>
    <w:bookmarkStart w:name="z95"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(елу мың) теңге мөлшерінде.</w:t>
      </w:r>
    </w:p>
    <w:bookmarkEnd w:id="82"/>
    <w:bookmarkStart w:name="z96" w:id="83"/>
    <w:p>
      <w:pPr>
        <w:spacing w:after="0"/>
        <w:ind w:left="0"/>
        <w:jc w:val="both"/>
      </w:pPr>
      <w:r>
        <w:rPr>
          <w:rFonts w:ascii="Times New Roman"/>
          <w:b w:val="false"/>
          <w:i w:val="false"/>
          <w:color w:val="000000"/>
          <w:sz w:val="28"/>
        </w:rPr>
        <w:t>
      6. Әлеуметтік көмек мұқтаж азаматтардың мынадай санаттарына көрсетіледі:</w:t>
      </w:r>
    </w:p>
    <w:bookmarkEnd w:id="83"/>
    <w:bookmarkStart w:name="z97" w:id="8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және 5) тармақшаларында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табыстарын есепке алмай, тұрмыстық қажеттіліктеріне, ай сайын, 3 айлық есептік көрсеткіш мөлшерінде;</w:t>
      </w:r>
    </w:p>
    <w:bookmarkEnd w:id="85"/>
    <w:bookmarkStart w:name="z99" w:id="86"/>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және басқа да заңды өкілдеріне, табыстарын есепке алмай, ай сайын екі еселік ең төмен күнкөріс деңгейі мөлшерінде;</w:t>
      </w:r>
    </w:p>
    <w:bookmarkEnd w:id="86"/>
    <w:bookmarkStart w:name="z100" w:id="87"/>
    <w:p>
      <w:pPr>
        <w:spacing w:after="0"/>
        <w:ind w:left="0"/>
        <w:jc w:val="both"/>
      </w:pPr>
      <w:r>
        <w:rPr>
          <w:rFonts w:ascii="Times New Roman"/>
          <w:b w:val="false"/>
          <w:i w:val="false"/>
          <w:color w:val="000000"/>
          <w:sz w:val="28"/>
        </w:rPr>
        <w:t>
      4) туберкулез ауруымен ауыратын және амбулаториялық емдеудегі адамдарға, табыстарын есепке алмай, ай сайын, 10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мөлшерінде;</w:t>
      </w:r>
    </w:p>
    <w:bookmarkEnd w:id="88"/>
    <w:bookmarkStart w:name="z102" w:id="89"/>
    <w:p>
      <w:pPr>
        <w:spacing w:after="0"/>
        <w:ind w:left="0"/>
        <w:jc w:val="both"/>
      </w:pPr>
      <w:r>
        <w:rPr>
          <w:rFonts w:ascii="Times New Roman"/>
          <w:b w:val="false"/>
          <w:i w:val="false"/>
          <w:color w:val="000000"/>
          <w:sz w:val="28"/>
        </w:rPr>
        <w:t>
      6) Қазақстан Республикасының оқу орындарында білім алуына байланысты, нақты құны бойынша оқу ақысын төлеу үшін оқу жылы ішінде аударылатын 400 айлық есептік көрсеткіштен аспайтын мөлшерде, жартыжылдықта 1 рет, білім беру гранттарының иегерлері, мемлекеттік бюджет төлемдерінің өзге де түрлерін алушылар болып табылатын адамдарды есептемегенде, алғашқы техникалық, кәсіптік, орта білімнен кейінгі не жоғары білім (бұдан әрі - білім) алушы адамдарға, оның ішінде:</w:t>
      </w:r>
    </w:p>
    <w:bookmarkEnd w:id="89"/>
    <w:bookmarkStart w:name="z103" w:id="90"/>
    <w:p>
      <w:pPr>
        <w:spacing w:after="0"/>
        <w:ind w:left="0"/>
        <w:jc w:val="both"/>
      </w:pPr>
      <w:r>
        <w:rPr>
          <w:rFonts w:ascii="Times New Roman"/>
          <w:b w:val="false"/>
          <w:i w:val="false"/>
          <w:color w:val="000000"/>
          <w:sz w:val="28"/>
        </w:rPr>
        <w:t>
      өтініш берудің алдындағы он екi айда Қостанай облысы бойынша белгiленген ең төмен күнкөрiс деңгейi шамасынан төмен жан басына шаққандағы орташа табысы бар отбасылардың күндізгі оқу нысанындағы жастарына;</w:t>
      </w:r>
    </w:p>
    <w:bookmarkEnd w:id="90"/>
    <w:bookmarkStart w:name="z104" w:id="91"/>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әлсіз топтарына жататын күндізгі оқу нысанындағы жастарға;</w:t>
      </w:r>
    </w:p>
    <w:bookmarkEnd w:id="91"/>
    <w:bookmarkStart w:name="z105" w:id="92"/>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мүгедектіктігі бар адамдарға көрсетіледі;</w:t>
      </w:r>
    </w:p>
    <w:bookmarkEnd w:id="92"/>
    <w:bookmarkStart w:name="z106" w:id="93"/>
    <w:p>
      <w:pPr>
        <w:spacing w:after="0"/>
        <w:ind w:left="0"/>
        <w:jc w:val="both"/>
      </w:pPr>
      <w:r>
        <w:rPr>
          <w:rFonts w:ascii="Times New Roman"/>
          <w:b w:val="false"/>
          <w:i w:val="false"/>
          <w:color w:val="000000"/>
          <w:sz w:val="28"/>
        </w:rPr>
        <w:t>
      7)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бірақ 30 айлық есептік көрсеткіштен артық емес;</w:t>
      </w:r>
    </w:p>
    <w:bookmarkEnd w:id="93"/>
    <w:bookmarkStart w:name="z107" w:id="94"/>
    <w:p>
      <w:pPr>
        <w:spacing w:after="0"/>
        <w:ind w:left="0"/>
        <w:jc w:val="both"/>
      </w:pPr>
      <w:r>
        <w:rPr>
          <w:rFonts w:ascii="Times New Roman"/>
          <w:b w:val="false"/>
          <w:i w:val="false"/>
          <w:color w:val="000000"/>
          <w:sz w:val="28"/>
        </w:rPr>
        <w:t>
      8)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94"/>
    <w:bookmarkStart w:name="z108" w:id="95"/>
    <w:p>
      <w:pPr>
        <w:spacing w:after="0"/>
        <w:ind w:left="0"/>
        <w:jc w:val="both"/>
      </w:pPr>
      <w:r>
        <w:rPr>
          <w:rFonts w:ascii="Times New Roman"/>
          <w:b w:val="false"/>
          <w:i w:val="false"/>
          <w:color w:val="000000"/>
          <w:sz w:val="28"/>
        </w:rPr>
        <w:t>
      9) дүлей апат немесе өрт салдарынан азаматқа (отбасына) не оның мүлкіне зиян келуіне байланысты, табыстарын есепке алмай, 1 рет, 100 айлық есептік көрсеткіш мөлшерінде;</w:t>
      </w:r>
    </w:p>
    <w:bookmarkEnd w:id="95"/>
    <w:bookmarkStart w:name="z109" w:id="96"/>
    <w:p>
      <w:pPr>
        <w:spacing w:after="0"/>
        <w:ind w:left="0"/>
        <w:jc w:val="both"/>
      </w:pPr>
      <w:r>
        <w:rPr>
          <w:rFonts w:ascii="Times New Roman"/>
          <w:b w:val="false"/>
          <w:i w:val="false"/>
          <w:color w:val="000000"/>
          <w:sz w:val="28"/>
        </w:rPr>
        <w:t>
      10) бас бостандығынан айыру орындарынан босатылып, пробация қызметінің есебінде тұрған адамдарға, табыстарын есепке алмай, 1 рет, 10 айлық есептік көрсеткіш мөлшерінде;</w:t>
      </w:r>
    </w:p>
    <w:bookmarkEnd w:id="96"/>
    <w:bookmarkStart w:name="z110" w:id="97"/>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10 айлық есептік көрсеткіш мөлшерінде;</w:t>
      </w:r>
    </w:p>
    <w:bookmarkEnd w:id="97"/>
    <w:bookmarkStart w:name="z111" w:id="98"/>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 рет, 15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13) мүгедектiгі бар адамды абилитациялаудың және оңалтудың жеке бағдарламасына сәйкес әлеуметтiк қызметтер порталы арқылы санаторийлік-курорттық емделудi ұсынатын ұйымдарға бiрiншi топтағы мүгедектігі бар адамдарға оларды санаторийлік-курорттық емдеуге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мүгедектiгі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99"/>
    <w:bookmarkStart w:name="z113" w:id="100"/>
    <w:p>
      <w:pPr>
        <w:spacing w:after="0"/>
        <w:ind w:left="0"/>
        <w:jc w:val="both"/>
      </w:pPr>
      <w:r>
        <w:rPr>
          <w:rFonts w:ascii="Times New Roman"/>
          <w:b w:val="false"/>
          <w:i w:val="false"/>
          <w:color w:val="000000"/>
          <w:sz w:val="28"/>
        </w:rPr>
        <w:t xml:space="preserve">
      14)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100"/>
    <w:bookmarkStart w:name="z114" w:id="101"/>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w:t>
      </w:r>
      <w:r>
        <w:rPr>
          <w:rFonts w:ascii="Times New Roman"/>
          <w:b w:val="false"/>
          <w:i w:val="false"/>
          <w:color w:val="000000"/>
          <w:sz w:val="28"/>
        </w:rPr>
        <w:t>№ 510</w:t>
      </w:r>
      <w:r>
        <w:rPr>
          <w:rFonts w:ascii="Times New Roman"/>
          <w:b w:val="false"/>
          <w:i w:val="false"/>
          <w:color w:val="000000"/>
          <w:sz w:val="28"/>
        </w:rPr>
        <w:t xml:space="preserve">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шешімімен белгіленген заттай нысаннан жазбаша бас тартылған жағдайда ұсынылады.</w:t>
      </w:r>
    </w:p>
    <w:bookmarkEnd w:id="101"/>
    <w:bookmarkStart w:name="z115" w:id="102"/>
    <w:p>
      <w:pPr>
        <w:spacing w:after="0"/>
        <w:ind w:left="0"/>
        <w:jc w:val="both"/>
      </w:pPr>
      <w:r>
        <w:rPr>
          <w:rFonts w:ascii="Times New Roman"/>
          <w:b w:val="false"/>
          <w:i w:val="false"/>
          <w:color w:val="000000"/>
          <w:sz w:val="28"/>
        </w:rPr>
        <w:t>
      7. Азаматтарды мұқтаждар санатына жатқызу үшін:</w:t>
      </w:r>
    </w:p>
    <w:bookmarkEnd w:id="102"/>
    <w:bookmarkStart w:name="z116" w:id="103"/>
    <w:p>
      <w:pPr>
        <w:spacing w:after="0"/>
        <w:ind w:left="0"/>
        <w:jc w:val="both"/>
      </w:pPr>
      <w:r>
        <w:rPr>
          <w:rFonts w:ascii="Times New Roman"/>
          <w:b w:val="false"/>
          <w:i w:val="false"/>
          <w:color w:val="000000"/>
          <w:sz w:val="28"/>
        </w:rPr>
        <w:t>
      1) дүлей апаттың салдарынан азаматқа (отбасына) не оның мүлкіне зиян келуі;</w:t>
      </w:r>
    </w:p>
    <w:bookmarkEnd w:id="103"/>
    <w:bookmarkStart w:name="z117" w:id="104"/>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04"/>
    <w:bookmarkStart w:name="z118" w:id="105"/>
    <w:p>
      <w:pPr>
        <w:spacing w:after="0"/>
        <w:ind w:left="0"/>
        <w:jc w:val="both"/>
      </w:pPr>
      <w:r>
        <w:rPr>
          <w:rFonts w:ascii="Times New Roman"/>
          <w:b w:val="false"/>
          <w:i w:val="false"/>
          <w:color w:val="000000"/>
          <w:sz w:val="28"/>
        </w:rPr>
        <w:t>
      3) әлеуметтік маңызы бар аурудың болуы;</w:t>
      </w:r>
    </w:p>
    <w:bookmarkEnd w:id="105"/>
    <w:bookmarkStart w:name="z119" w:id="106"/>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6"/>
    <w:bookmarkStart w:name="z120" w:id="107"/>
    <w:p>
      <w:pPr>
        <w:spacing w:after="0"/>
        <w:ind w:left="0"/>
        <w:jc w:val="both"/>
      </w:pPr>
      <w:r>
        <w:rPr>
          <w:rFonts w:ascii="Times New Roman"/>
          <w:b w:val="false"/>
          <w:i w:val="false"/>
          <w:color w:val="000000"/>
          <w:sz w:val="28"/>
        </w:rPr>
        <w:t>
      5) жетімдік, ата-ана қамқорлығының болмауы;</w:t>
      </w:r>
    </w:p>
    <w:bookmarkEnd w:id="107"/>
    <w:bookmarkStart w:name="z121" w:id="108"/>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8"/>
    <w:bookmarkStart w:name="z122" w:id="109"/>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109"/>
    <w:bookmarkStart w:name="z123" w:id="110"/>
    <w:p>
      <w:pPr>
        <w:spacing w:after="0"/>
        <w:ind w:left="0"/>
        <w:jc w:val="both"/>
      </w:pPr>
      <w:r>
        <w:rPr>
          <w:rFonts w:ascii="Times New Roman"/>
          <w:b w:val="false"/>
          <w:i w:val="false"/>
          <w:color w:val="000000"/>
          <w:sz w:val="28"/>
        </w:rPr>
        <w:t>
      Дүлей апат немесе өрт салдарынан мүлкіне зиян келген болса, әлеуметтік көмек зиян келген мүлік орналасқан жер бойынша меншік иесінің тіркелген жеріне қарамастан көрсетіледі.</w:t>
      </w:r>
    </w:p>
    <w:bookmarkEnd w:id="110"/>
    <w:bookmarkStart w:name="z124" w:id="111"/>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1"/>
    <w:bookmarkStart w:name="z125" w:id="112"/>
    <w:p>
      <w:pPr>
        <w:spacing w:after="0"/>
        <w:ind w:left="0"/>
        <w:jc w:val="both"/>
      </w:pPr>
      <w:r>
        <w:rPr>
          <w:rFonts w:ascii="Times New Roman"/>
          <w:b w:val="false"/>
          <w:i w:val="false"/>
          <w:color w:val="000000"/>
          <w:sz w:val="28"/>
        </w:rPr>
        <w:t>
      9. Оқу ақысына әлеуметтік көмек бір білім алу үшін көрсетіледі.</w:t>
      </w:r>
    </w:p>
    <w:bookmarkEnd w:id="112"/>
    <w:bookmarkStart w:name="z126" w:id="113"/>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тармақшаларында көзделген негіздер бойынша әлеуметтік көмек көрсетілген оқиғалар басталған күннен бастап үш айдан кешіктірілмей көрсетіледі.</w:t>
      </w:r>
    </w:p>
    <w:bookmarkEnd w:id="113"/>
    <w:bookmarkStart w:name="z127" w:id="114"/>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4"/>
    <w:bookmarkStart w:name="z128" w:id="115"/>
    <w:p>
      <w:pPr>
        <w:spacing w:after="0"/>
        <w:ind w:left="0"/>
        <w:jc w:val="left"/>
      </w:pPr>
      <w:r>
        <w:rPr>
          <w:rFonts w:ascii="Times New Roman"/>
          <w:b/>
          <w:i w:val="false"/>
          <w:color w:val="000000"/>
        </w:rPr>
        <w:t xml:space="preserve"> 3. Әлеуметтік көмек көрсету тәртібі</w:t>
      </w:r>
    </w:p>
    <w:bookmarkEnd w:id="115"/>
    <w:bookmarkStart w:name="z129" w:id="116"/>
    <w:p>
      <w:pPr>
        <w:spacing w:after="0"/>
        <w:ind w:left="0"/>
        <w:jc w:val="both"/>
      </w:pPr>
      <w:r>
        <w:rPr>
          <w:rFonts w:ascii="Times New Roman"/>
          <w:b w:val="false"/>
          <w:i w:val="false"/>
          <w:color w:val="000000"/>
          <w:sz w:val="28"/>
        </w:rPr>
        <w:t>
      12. Мереке күндері мен атаулы күндерге әлеуметтік көмек алушылардан өтініштер талап етілмей көрсетіледі.</w:t>
      </w:r>
    </w:p>
    <w:bookmarkEnd w:id="116"/>
    <w:bookmarkStart w:name="z130" w:id="11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7"/>
    <w:bookmarkStart w:name="z131" w:id="11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18"/>
    <w:bookmarkStart w:name="z132" w:id="119"/>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әлеуметтік көмек көрсету жөніндегі уәкілетті органға немесе кент,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19"/>
    <w:bookmarkStart w:name="z133" w:id="120"/>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20"/>
    <w:bookmarkStart w:name="z134" w:id="121"/>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1"/>
    <w:bookmarkStart w:name="z135" w:id="122"/>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2"/>
    <w:bookmarkStart w:name="z136" w:id="123"/>
    <w:p>
      <w:pPr>
        <w:spacing w:after="0"/>
        <w:ind w:left="0"/>
        <w:jc w:val="both"/>
      </w:pPr>
      <w:r>
        <w:rPr>
          <w:rFonts w:ascii="Times New Roman"/>
          <w:b w:val="false"/>
          <w:i w:val="false"/>
          <w:color w:val="000000"/>
          <w:sz w:val="28"/>
        </w:rPr>
        <w:t>
      2) адамның (отбасы мүшелерінің) табыстары туралы мәліметтер (адамның (отбасы мүшелерінің) табыстарына қарамай тағайындалатын әлеуметтік көмекті алу үшін адамның (отбасы мүшелерінің) табыстары туралы мәліметтер ұсынылмайды);</w:t>
      </w:r>
    </w:p>
    <w:bookmarkEnd w:id="123"/>
    <w:bookmarkStart w:name="z137" w:id="1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бірінші рет өтініш берген адамдар өтініш берушінің әлеуметтік мәртебесін растайтын құжатты ұсынады.</w:t>
      </w:r>
    </w:p>
    <w:bookmarkEnd w:id="124"/>
    <w:bookmarkStart w:name="z138"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 заңды өкілі адамның иммун тапшылығы вирусымен ауыру фактісін растайтын құжатты ұсынады.</w:t>
      </w:r>
    </w:p>
    <w:bookmarkEnd w:id="125"/>
    <w:bookmarkStart w:name="z139"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және амбулаторлық емделу фактісін растайтын құжатты ұсынады.</w:t>
      </w:r>
    </w:p>
    <w:bookmarkEnd w:id="126"/>
    <w:bookmarkStart w:name="z140"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8) тармақшаларында көрсетілген адамдар оңалту, санаторийлік-курорттық емдеу фактісін және жол жүру құнын растайтын құжаттарды ұсынады.</w:t>
      </w:r>
    </w:p>
    <w:bookmarkEnd w:id="127"/>
    <w:bookmarkStart w:name="z141"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алу фактісін, оның құнын растайтын құжаттарды және мүгедектігі бар адамды абилитациялау мен оңалтудың жеке бағдарламасын ұсынады.</w:t>
      </w:r>
    </w:p>
    <w:bookmarkEnd w:id="128"/>
    <w:bookmarkStart w:name="z142"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29"/>
    <w:bookmarkStart w:name="z143"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130"/>
    <w:bookmarkStart w:name="z144"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31"/>
    <w:bookmarkStart w:name="z145"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өтініш берген тоқсанның алдындағы тоқсан үшін табыстары туралы мәліметтерді, қайтыс болу фактісін, сондай-ақ қайтыс болған кезде қайтыс болған адамды жұмыссыз ретінде тіркеу фактісін растайтын құжаттарды ұсынады.</w:t>
      </w:r>
    </w:p>
    <w:bookmarkEnd w:id="132"/>
    <w:bookmarkStart w:name="z146"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санаторийлік-курорттық емделуге ақы төленгенін растайтын құжаттарды, бiрiншi топтағы мүгедектігі бар адамға және оны алып жүретін адамға санаторийлік-курорттық ұйым берген орындалған жұмыстардың (көрсетілген қызметтердің) актісін ұсынады.</w:t>
      </w:r>
    </w:p>
    <w:bookmarkEnd w:id="133"/>
    <w:bookmarkStart w:name="z147"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34"/>
    <w:bookmarkStart w:name="z148" w:id="135"/>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35"/>
    <w:bookmarkStart w:name="z149" w:id="136"/>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36"/>
    <w:bookmarkStart w:name="z150" w:id="137"/>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7"/>
    <w:bookmarkStart w:name="z151" w:id="138"/>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8"/>
    <w:bookmarkStart w:name="z152" w:id="139"/>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39"/>
    <w:bookmarkStart w:name="z153" w:id="140"/>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13-24-тармақтарына</w:t>
      </w:r>
      <w:r>
        <w:rPr>
          <w:rFonts w:ascii="Times New Roman"/>
          <w:b w:val="false"/>
          <w:i w:val="false"/>
          <w:color w:val="000000"/>
          <w:sz w:val="28"/>
        </w:rPr>
        <w:t xml:space="preserve"> сәйкес айқындалады.</w:t>
      </w:r>
    </w:p>
    <w:bookmarkEnd w:id="140"/>
    <w:bookmarkStart w:name="z154" w:id="141"/>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1"/>
    <w:bookmarkStart w:name="z155" w:id="142"/>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2"/>
    <w:bookmarkStart w:name="z156" w:id="143"/>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3"/>
    <w:bookmarkStart w:name="z157" w:id="144"/>
    <w:p>
      <w:pPr>
        <w:spacing w:after="0"/>
        <w:ind w:left="0"/>
        <w:jc w:val="both"/>
      </w:pPr>
      <w:r>
        <w:rPr>
          <w:rFonts w:ascii="Times New Roman"/>
          <w:b w:val="false"/>
          <w:i w:val="false"/>
          <w:color w:val="000000"/>
          <w:sz w:val="28"/>
        </w:rPr>
        <w:t xml:space="preserve">
      18. Әлеуметтік көмек көрсету жөніндегі уәкілетті орган уәкілетті мемлекеттік органның ақпараттық жүйелері арқылы Үлгілік қағидалардың </w:t>
      </w:r>
      <w:r>
        <w:rPr>
          <w:rFonts w:ascii="Times New Roman"/>
          <w:b w:val="false"/>
          <w:i w:val="false"/>
          <w:color w:val="000000"/>
          <w:sz w:val="28"/>
        </w:rPr>
        <w:t>28-32-тармақтарына</w:t>
      </w:r>
      <w:r>
        <w:rPr>
          <w:rFonts w:ascii="Times New Roman"/>
          <w:b w:val="false"/>
          <w:i w:val="false"/>
          <w:color w:val="000000"/>
          <w:sz w:val="28"/>
        </w:rPr>
        <w:t xml:space="preserve"> сәйкес әлеуметтік көмекті мемлекеттік корпорация арқылы төлеу процесіне бастама жасайды.</w:t>
      </w:r>
    </w:p>
    <w:bookmarkEnd w:id="144"/>
    <w:bookmarkStart w:name="z158" w:id="145"/>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