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afb0a" w14:textId="4eaf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әкімдігінің 2021 жылғы 12 сәуірдегі № 47 "Азаматтық қызметшілер болып табылатын және ауылдық жерде жұмыс iстейтiн денсаулық сақтау, әлеуметтiк қамсыздандыру, мәдениет және спорт саласындағы мамандар лауазымдарының тiзбесiн айқындау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2025 жылғы 6 наурыздағы № 33 қаулысы. Қостанай облысының Әділет департаментінде 2025 жылғы 13 наурызда № 10401-10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Ұзынкөл ауданы әкімдігінің "Азаматтық қызметшілер болып табылатын және ауылдық жерде жұмыс iстейтiн денсаулық сақтау, әлеуметтiк қамсыздандыру, мәдениет және спорт саласындағы мамандар лауазымдарының тiзбесiн айқындау туралы" 2021 жылғы 12 сәуірдегі № 47 (Нормативтік құқықтық актілерді мемлекеттік тіркеу тізілімінді № 9858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тiзбесiн айқындау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 осы каулының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>на сәйкес айқындалсын.";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"Ұзынкөл ауданы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Ұзынкөл ауданы әкімдігінің интернет-ресурсында орналастырылуын қамтамасыз етсін.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Ұзынкөл ауданы әкімінің жетекшілік ететін орынбасарына жүктелсін.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Ұзынкөл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Журкабаев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Ұзынкөл ауданың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iстейтiн әлеуметтiк қамсыздандыру, мәдениет және спорт саласындағы мамандар лауазымдарының тiзбесi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Әлеуметтік қамсыздандыру саласындағы мамандардың лауазымдары: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ұйымның құрылымдық бөлімшесі болып табылатын үйде қызмет көрсету бөлімшесінің меңгерушісі;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арнаулы әлеуметтік қызметтерге қажеттілікті бағалау және айқындау жөніндегі әлеуметтік қызметкер;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қарттар мен мүгедектігі бар адамдарға күтім жасау жөніндегі әлеуметтік қызметкер;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психоневрологиялық аурулары бар мүгедектігі бар балалар мен 18 жастан асқан мүгедектігі бар адамдарға күтім жасау жөніндегі әлеуметтік қызметкер;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Мәдениет саласындағы мамандардың лауазымдары: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мемлекеттік мекеменің және мемлекеттік қазыналық кәсіпорынның басшысы;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хормейстер;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концертмейстр;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кітапханашы;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библиограф;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барлық атаудағы әдістемеші (негізгі қызметтер);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қазақ, ағылшын тілдер мұғалімі;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музыкалық жетекші.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Спорт саласындағы мамандар лауазымдары: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әдіскер.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