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bc74" w14:textId="09cb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2016 жылғы 6 желтоқсандағы № 70/9 "Павлодар облысының ортақ су пайдалану қағидалары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2025 жылғы 19 наурыздағы № 189/20 шешімі. Павлодар облысының Әділет департаментінде 2025 жылғы 26 наурызда № 7646-14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ортақ су пайдалану қағидалары туралы" 2016 жылғы 6 желтоқсандағы № 70/9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5323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Павлодар облысының ортақ су пайдалану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Павлодар облысының ортақ су пайдалану қағидалары (бұдан әрі – Қағидалар) Қазақстан Республикасы Су кодексінің (бұдан әрі – Кодекс) 38-бабының 1) тармақшасына, 65-бабының 4-тармағына, Қазақстан Республикасы Ауыл шаруашылығы министрінің "Ортақ су пайдаланудың үлгілік қағидаларын бекіту туралы" 2015 жылғы 20 наурыздағы № 19-1/252 бұйрығына (Нормативтік құқықтық актілерді мемлекеттік тіркеу тізілімінде № 11434 болып тіркелген) сәйкес әзірленді және Павлодар облысында ортақ су пайдалану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осы Қағидалардың қосымшасына сәйкес Павлодар облысының аумағында орналасқан су объектілеріндегі орындарда шомылу.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 су айдындарының демалу және шомылу үшін қауіпті және жабдықталмаған учаскелерінде Қазақстан Республикасы Ішкі істер министрінің "Су айдындарындағы қауіпсіздік қағидаларын бекіту туралы" 2015 жылғы 19 қаңтардағы № 34 бұйрығының (Нормативтік құқықтық актілерді мемлекеттік тіркеу тізілімінде № 10335 болып тіркелген) талаптарына сәйкес тыйым салу және ескерту белгілерін белгілейді;";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Ортақ су пайдалану қағидалары осы шешімнің қосымшасына сәйкес қосымшамен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аумағында орналасқан су объектілеріндегі</w:t>
      </w:r>
      <w:r>
        <w:br/>
      </w:r>
      <w:r>
        <w:rPr>
          <w:rFonts w:ascii="Times New Roman"/>
          <w:b/>
          <w:i w:val="false"/>
          <w:color w:val="000000"/>
        </w:rPr>
        <w:t>шомылу жүзеге асырылмайтын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объектілеріндегі орындар (ендік пен бойлық координаттары)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арасындағы қашықтық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су пайдалану шектеулері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Координатаның 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Координатаның соңы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1-ші нүкте, жаяу жүргіншілер көпірінің сол жағы, жағалаудың қарама-қарсы бөлігі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52.245459ºN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76.961379ºE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52.246874ºN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76.953740ºE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2-ші нүкте, жаяу жүргіншілер көпірінің оң жағы, жағалаудың қарама-қарсы бөлігі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52.247077ºN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76.952963ºE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52.262980ºN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76.928162ºE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3-ші нүкте, жаяу жүргіншілер көпірінің сол жағы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52.245575ºN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76.961797ºE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52.249654ºN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76.952782ºE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4-ші нүкте, жаяу жүргіншілер көпірінің оң жағы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52.247308ºN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76.951867ºE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52.246299ºN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76.948457ºE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5-ші нүкте, Майра көшесі 19-дан Шаңғы базасына дейінгі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52.248375ºN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76.943680ºE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52.268090ºN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нүкте, Шаңғы базасынан орталық жағажайға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52.268147ºN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76.935485ºE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52.278708ºN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76.933136ºE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нүкте, Естай түсуінен Лермонтов түсуіне дейінгі орталық жағажай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52.281133ºN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76.933928ºE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52.284243ºN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нүкте, Лермонтов түсуінен Павлодар ауылына дейінгі орталық жағажай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52.291823ºN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76.931093ºE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52.420684ºN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76.830139ºE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"Шаңдақсор"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ауылының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52.0148ºN 75.2655ºE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52.0150ºN 75.2653ºE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"Жыңғылды"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Нұржанов атындағы ГРЭС-1" ЖШС маңында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51.5308ºN 75.2259ºE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51.5117ºN 75.2447ºE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атындағы арна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 республикалық маңызы бар автожолының бойында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51.5756ºN 75.5835ºE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51.1211ºN 73.5940ºE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"Тұз"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"Екібастұз – Майқайың" автожолының бойында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51.4111ºN 75.1859ºE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51.3950ºN 75.1808ºE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"Екібастұз-2" станциясының батысындағы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"Екібастұз-2" станциясының теміржол жолдарының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51.4227ºN 75.1628ºE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51.4233ºN 75.1621ºE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"Ащыкөл"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маңында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51.4621ºN 75.1735ºE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51.4805ºN 75.1711ºE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"Сковородка"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маңында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51.4502ºN 75.1707ºE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51.4502ºN 75.1708ºE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"Зеркалка"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шағын аудан мен су тазарту құрылысының арасындағы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51.4421ºN 75.1534ºE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51.4421ºN 75.1536ºE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 республикалық маңызы бар автожолының бойында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51.4848ºN 75.1458ºE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51.4845ºN 75.1033ºE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"Амансор"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5 км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51.4058ºN 75.0640ºE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51.4015ºN 75.0744ºE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солтүстігіндегі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12 км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51.4310ºN 74.5705ºE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51.4412ºN 74.5710ºE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11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76.4730ºE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Қызылжар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76.4646ºE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Қанаш Қамзин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76.4950ºE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Қанаш Қамзин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76.5134ºE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52.1406ºN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ауылы, Қанаш Қамзин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52.1348ºN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76.5419ºE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Қалқаман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76.0042ºE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76.0501ºE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Төртқұдық ауылы, Достық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76.0626ºE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Евгеньевка ауылы, Евгеньевка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51.5934ºN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52.0952ºN 76.5407ºE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52.0934ºN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52.0932ºN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52.0859ºN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52.0702ºN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52.0622ºN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52.0453ºN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52.0445ºN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52.0336ºN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76.5654ºE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2,40 км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76.5618ºE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76.5834ºE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52.0228ºN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52.0022ºN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Мәмәйіт Омаров атындағы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77.0003ºE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51.5657ºN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77.0310ºE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51.5617ºN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ауылы, Мәмәйіт Омаров атындағы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77.0639ºE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Мәмәйіт Омаров атындағы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77.0706ºE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51.5231ºN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29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ауылы, Қараоба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52.616298ºN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76.562520ºE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52.64032,7ºN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76.540587ºE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ауылы, Қараоба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52.715139ºN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76.619459ºE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52.695154ºN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76.643245ºE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ауылы, Қараоба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52.716042ºN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76.479055ºE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52.710201ºN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76.492335ºE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Исатерек ауылы, Қараоба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52.779819ºN 76.396990ºE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52.772667ºN 76.417622ºE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Жанатап ауылы, Мүткенов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52.811470ºN 76.387785ºE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52.792037ºN 76.398052ºE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ауылы, Мүткенов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52.852008ºN 76.340793ºE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52.845376ºN 76.370962ºE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ауылы, Мүткенов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52.882568ºN 76.290882ºE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52.872855ºN 76.314593ºE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ауылы, Мүткенов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52.959570ºN 76.117869ºE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52.945802ºN 76.150485ºE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Ақтоғай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52.960901ºN 76.115004ºE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52.972668ºN 76.115519ºE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ауылы, Ақтоғай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53.032172ºN 75.906605ºE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53.021467ºN 75.944167ºE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ауылы, Қожамжар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53.044340ºN 75.851505ºE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53.031638ºN 75.873231ºE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ауылы, Қожамжар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53.064338ºN 75.794334ºE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53.068703ºN 75.805782ºE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Қожамжар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53.076083ºN 75.785193ºE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53.066517ºN 75.780837ºE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ауылы, Қожамжар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53.093191ºN 75.762199ºE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53.088726ºN 75.770428ºE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ауылы, Жалаулы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52.712624ºN 73.715330ºE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52.714567ºN 73.728130ºE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15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50.787985ºN 75.725102ºE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50.775197ºN 75.688435ºE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50.780412ºN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75.731377ºE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50.773897ºN 75.733286ºE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ауылы, Железинка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53.446085ºN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75.463384ºE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53.446087ºN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75.463334ºE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 ауылы, Железинка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53.366678ºN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75.530688ºE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53.365627ºN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75.529858ºE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"Старица" Ертіс өзенінің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Береговое ауылы, Башмачин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53.584397ºN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75.215423ºE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53.584174ºN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75.218260ºE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Урлітүб ауылы, Прииртышск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53.735241ºN 75.017701ºE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53.736344ºN 75.016185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ауданының шекарасынан "Ақжелкен" балалар лагерінің жағажайына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52.4839ºN 77.1333ºE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51.3443ºN 77.2608ºE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"Ақжелкен" балалар лагерінің жағажайынан Көктөбе ауылының орталық жағажайына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51.3434ºN 77.2611ºE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51.3146ºN 77.2845ºE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ауылының орталық жағажайынан Ақжар ауылына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51.3145ºN 77.2845ºE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50.4728ºN 78.2914ºE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Ертіс-Успенка каналы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52.463313ºN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76.812460ºE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52.460686ºN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76.804651ºE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52.460686ºN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76.804651ºE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52.464492ºN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76.800122ºE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шығанағы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52.493162ºN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76.806812ºE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52.493067ºN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76.807061ºE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Заря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52.099785ºN 77.086672ºE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52.100465ºN 77.086892ºE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Заря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52.114120ºN 77.088613ºE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52.114542ºN 77.087901ºE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ауылы, Григорьевка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54.4032ºN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55.4133ºN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ауылы, Григорьевка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52.3745ºN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53.3846ºN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 ауылы, Чернорецк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52.741865ºN 76.644713ºE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52.760609ºN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76.639743ºE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Чернорецк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52.778761ºN 76,637913ºE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52.788275ºN 76.598236ºE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ауылы, Чернорецк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52.854441ºN 76.538712ºE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52.866101ºN 76.513693ºE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ауылы, Черноярка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52.532610ºN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76.807527ºE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52.531047ºN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76.808192ºE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ауылы, Черноярка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52.538292ºN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76.799072ºE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52.537615ºN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76.800625ºE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ауылы, Черноярка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52.543152ºN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76.785581ºE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52.544572ºN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76.788120ºE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ауылы, Черноярка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52,592647ºN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76,751886ºE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52,593101ºN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76,751172ºE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ауылы, Кеңес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51.931181ºN 77.273863ºE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51.925518ºN 77.289226ºE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ауылы, Кеңес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51.907518ºN 77.325618ºE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51.917207ºN 77.309697ºE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16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Качирка (Ертіс өзенінің саласы)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Тереңкөл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53.049197ºN 76.112891ºE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53.050517ºN 76.111417ºE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ауылы, Жаңабет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53.261478ºN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76.613646ºE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53.261144ºN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75.626843ºE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Осьмерыжск ауылы, Береговой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53.1169481ºN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75.9149302ºE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53.1157723ºN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75.9137427ºE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ауылы, Песчан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52.9956107ºN 76.2923677ºE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52.9955508ºN 76.2956993ºE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Байқоныс ауылы, Байқоныс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52.569457ºN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76.244072ºE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52.564452ºN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76.242592ºE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ауылы, Байқоныс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52.459142ºN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76.315314ºE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52.545112ºN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76.315304ºE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ауылы, Успен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52.5558ºN 77.2648ºE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Травянка ауылы, Успен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53.0008ºN 77.1332ºE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Таволжан ауылы, Равнополь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52.4203ºN 77.2723ºE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ауылы, Қозыкеткен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53.0510ºN 77.2701ºE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Лозов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53.0510ºN 77.2701ºE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Галицкое ауылы, Новопокров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53.0103ºN 78.0744ºE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Назаровка ауылы, Шарбақты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52.537320ºN 78.382749ºE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52.546450ºN 78.355178ºE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Назаровка ауылы, Шарбақты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52.548557ºN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78.342547ºE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52.575101ºN 78.308625ºE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Орловка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52,612649ºN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78,022575ºE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52.631971ºN 78.002656ºE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ауылы, Александровка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52,423971ºN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78,658417ºE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52.436645ºN 78.646676ºE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Галкино ауылы, Галкино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52,287017ºN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78,432779ºE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52.301688ºN 78.414202ºE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ауылы, Галкино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52,233798ºN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78,254358ºE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52.227890ºN 78.277785ºE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ауылы, Қызылағаш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51.413854ºN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77.812269ºE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51.149581ºN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78.101793ºE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ауылы, Аққулы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51.476843ºN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77.729429ºE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51.442692ºN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77.786083ºE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ауылы, Аққулы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51.439792ºN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77.801825ºE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51.413854ºN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77.812269ºE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Жамбыл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51.518590ºN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77.654475ºE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51.476843ºN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77.729429ºE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Жаңатаң ауылы, Жамбыл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51.546514ºN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77.563511ºE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51.518590ºN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77.654475ºE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ауылы, Жамбыл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51.572919ºN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77.480492ºE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51.546514ºN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77.563511ºE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Шабар ауылы, Қарақала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51.599872ºN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77.427155ºE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51.572919ºN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77.480492ºE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ауылы, Қарақала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51.650661ºN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77.424442ºE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51.599872ºN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77.427155ºE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ауылы, Қарақала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51.712279ºN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77.425401ºE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51.650661ºN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77.424442ºE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ауылы, Ямышево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51.745458ºN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77.444698ºE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51.712279ºN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77.425401ºE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ауылы, Ямышево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51.803524ºN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77.441382ºE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51.745458ºN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77.444698ºE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Ямышево ауылы, Ямышево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51.899651ºN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77.342665ºE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51.803524ºN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77.441382ºE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12 тыйым салынған 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Қараөткел ауылы, Қарақұдық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53.204231ºN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75.684226ºE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53.207163ºN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75.680658ºE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ауылы, Қарақұдық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53.246530ºN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75.656419ºE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53.248950ºN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75.650103ºE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Қарақұдық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53.258710ºN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75.586294ºE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53.259097ºN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75.582465ºE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ауылы, Қызылжар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53.387752ºN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75.448800ºE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53.390002ºN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75.446594ºE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ауылы, Қызылжар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53.488070ºN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75.419865ºE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53.490535ºN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75.414173ºE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53.497536ºN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75.321917ºE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53.498755ºN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75.317813ºE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 Байзақов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53.543018ºN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75.160323ºE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53.545551ºN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75.164161ºE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ауылы, Байзақов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53.663205ºN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75.006090ºE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53.663282ºN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75.004117ºE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ауылы, Северный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53.755472ºN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75.977569ºE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53.756318ºN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75.977783ºE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ауылы, Северный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53.796064ºN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75.962196ºE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53.798045ºN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75.960565ºE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128 тыйым салынған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