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7057" w14:textId="81a7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Аумағында жұмыс берушілер жалға берілетін тұрғынжай салуды жоспарлап отырған Павлодар облысының ауылдарының, кенттерінің, ауылдық округтерінің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2025 жылғы 19 наурыздағы № 191/20 шешімі. Павлодар облысының Әділет департаментінде 2025 жылғы 26 наурызда № 7647-14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Өнеркәсіп және құрылыс министрінің 2024 жылғы 4 қаңтардағы № 4 "Ауылда, кентте, ауылдық округте жалға берiлетiн тұрғынжай салған жұмыс берушiлердiң шығындарын субсидиялау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33885 болып тіркелген) сәйкес Павлодар облыстық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Аумағында жұмыс берушілер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жалға берілетін тұрғынжай салуды жоспарлап отырған Павлодар облысының ауылдарының, кенттерінің, ауылдық округтерінің тізімі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жұмыс берушілер жалға берілетін тұрғынжай салуды жоспарлап отырған</w:t>
      </w:r>
      <w:r>
        <w:br/>
      </w:r>
      <w:r>
        <w:rPr>
          <w:rFonts w:ascii="Times New Roman"/>
          <w:b/>
          <w:i w:val="false"/>
          <w:color w:val="000000"/>
        </w:rPr>
        <w:t>Павлодар облысының ауылдарының, кенттерінің, ауылдық округтерінің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Төртқұдық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Сольветка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Мамаит Омаров атындағы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Мамаит Омаров атындағы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Сырлықала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Борықтал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Жаңашаруа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Шидерты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Мыңтамыр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Көксиыр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Құдық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Құдық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Қарабұзау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Балтасап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Үшқұлын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Сұлужон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Жалғызқайың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Ақмектеп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Мұрынтал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Қүркелі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Шоманкөл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Жарылғап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Көкдомбақ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Қызылшілік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Екішоқ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Үрлітүб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Новоспасовка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Баймульдин атындағы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Шекі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ХПП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Қызылеңбек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Сейтқазин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Жанасарай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Октябрь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Жертұмсық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Әйтім ауылы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апа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Богодаровка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Құрқамыс станциясы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Арбаиген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станциясы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 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Садықащы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