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1937" w14:textId="43a1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2025 жылға арналған пестицидтердің, биоагенттердiң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2025 жылғы 3 сәуірдегі № 96/1 қаулысы. Павлодар облысының Әділет департаментінде 2025 жылғы 7 сәуірде № 7649-14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бекітілген,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пестицидтердің, биоагенттердiң (энтомофагтардың) тізбесі мен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сәуірдегі № 96/1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субсидияланатын пестицидтердің, биоагенттердің (энтомофагтардың)</w:t>
      </w:r>
      <w:r>
        <w:br/>
      </w:r>
      <w:r>
        <w:rPr>
          <w:rFonts w:ascii="Times New Roman"/>
          <w:b/>
          <w:i w:val="false"/>
          <w:color w:val="000000"/>
        </w:rPr>
        <w:t>тізбесі және 1 литрге (килограмм, грамм, дана) пестицидтерге, биоагенттерге</w:t>
      </w:r>
      <w:r>
        <w:br/>
      </w:r>
      <w:r>
        <w:rPr>
          <w:rFonts w:ascii="Times New Roman"/>
          <w:b/>
          <w:i w:val="false"/>
          <w:color w:val="000000"/>
        </w:rPr>
        <w:t>(энтомофагтарға)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+ 2-этилгексил эфирі дикамба қышқылы,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 литріне + флуроксипир,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350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440 грамм литріне + карфентразон-этил, 20 грамм литріне + флуросипир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 сірке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диметиламин тұзы түріндегі қышқыл дикамбасы,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37,5 грамм литріне + флорасулам, 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этилгексил эфирі түріндегі 2,4-Д қышқылы, 453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литріне + клопиралид, күрделі 2-этилгексил эфирі түріндегі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литріне + флорасулам,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 эфирі) 2,4-Д қышқылы, 300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 эфирі) 2,4-Д қышқылы, 452,42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(Күрделі 2-этилгексил эфирі) 2,4-Д қышқылы, 418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285 грамм литріне + флуроксипир 30,5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11,5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грамм литріне 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 литріне (2,4-Д этилгексил эфирі, 470 грамм литріне) + 2,4-Д қышқылы, 160 грамм литріне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қышқылы, 552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450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 литріне,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 литріне + ацетамиприд,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литріне + эпоксиконазол,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литріне + тебуконазол, 317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93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 + дифлубензурон,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литріне + тиаметоксам, 147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 литріне + имидаклоприд, 100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400, грамм килограмына + тифенсульфурон-метил, 200 грамм килограмына, + метсульфурон-метил, 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350 грамм килограмына + тифенсульфурон,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600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килограмына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757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литріне + лямбда-цигалатрин,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литріне + лямбда-цигалатрин,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литріне + хизалофоп-п-этил 45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 литріне + фомесафен,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литріне + имазамокс,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22,4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 литріне + тиаметоксам, 180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 литріне + метамифоп,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 литріне + хлорантранилипрол, 106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Бифентрин, 60 грамм литріне + тиаметоксам, 40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альфа-циперметрин,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 литріне + тиофанат-метил, 193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247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литріне + МЦПА,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 килограмына + флорасулам, 100 грамм килограмына + клоквинтосет кислоты, 70,8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 тұзы), 747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Раунд, 80%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410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литріне + дикват, 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 тұзы, 800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литріне + фенмедифам,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литріне + фенмедифама,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литріне + фенмедифам,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литріне + хлорсульфурон кислоты, 22,2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 Д, 356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 Д қышқылы, 357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 литріне + топрамезон,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литріне + никосульфурон,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килограмына + триасульфурон, 41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дикамбы қышқылы,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2,4-Д қышқылы, 357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Детокс, 75%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литріне + бета-циперметрин,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 + гамма-цигалотрин, 6,4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 литріне + имидаклоприд,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литріне + квинмерак,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литріне + хлоримурон-этил, 12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литріне + имазапир, 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литріне + имазапир,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килограмына + имазапир, 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 литріне + имазамокс,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450 грамм килограмына + хлоримурон-этил,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литріне + имазапир,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литріне + бета-цифлутрин,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литріне + 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 + альфа-циперметрин,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300 грамм литріне + 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 литріне +абамектин,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килограмына + тиенкарбазон-метил, 22,5 грамм килограмына + мефенпир-диэтил-антидот, 135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 литріне + амидосульфурон, 100 грамм литріне + мефенпир-диэтил-антидот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Йодосульфурон-метил-натрий, 5 грамм литріне + 2,4-Д-2-этилгексил,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грамм литріне + мефенпир-диэтил (антидот),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тұзының глифосаты, 690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литріне + азоксистробина,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литріне + галоксифоп-п-метил,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литріне + хизалофоп-п-этил, 73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литріне + хизалофоп-п-этил, 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80 грамм литріне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литріне + пиклорама, 67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 литріне + пиклорам,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 литріне + пиклорам, 67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клопиралид, 267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80 грамм литріне + аминопиралид, 17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литріне + флуроксипир,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 300,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килограмына + амидосульфурон,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500 грамм килограмына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 килограмына + метсульфурон-метил, 40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литріне + лямбда-цигалотрин, 135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Клотианидина, 140 грамм литріне + лямбда-цигалотрина,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литріне + ацетамиприд, 115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 литріне + тиаметоксам, 126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килограмына + йодосульфурон-метил-натрий,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грамм килограмына + мефенпир-диэтил (антидот), 90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 литріне + никосульфурон, 37,5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17,5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литріне + никосульфурон, 60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литріне + имазамокс,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390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грамм килограмына + амидосульфурон, 100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грамм килограмына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600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литріне + клопиралид, 124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литріне + клопиралид,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килограмына + мезотрион, 570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литріне + флорасулам 3,6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650 грамм килограмына + тефенсульфурон-метил,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килограмына + флорасулам, 40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литріне + цигалофоп-бутил,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литріне + МЦПА,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 килограмына + трибенурон-метил, 200 грамм килограмына + флорасулам, 80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флорасулам, 5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клоквинтоцет-мексил (антидот), 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литріне + клоквинтоцет-мексила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литріне + клоквинтоцет-мексил (антидот), 12,5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литріне + карбендазим,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литріне + эпоксиконазол,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 + пропиконазол,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литріне + эпоксиконазол,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литріне + тебуконазол,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Пироксулам, 45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литріне + пирибензоксим,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литріне + кломазон,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 литріне + азоксистробин, 100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 литріне + тебуконазол, 140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эпоксиконазол, 72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 литріне + азоксистробин,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 литріне + тебуконазол, 220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бензовиндифлупир,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 литріне + тебуконазол, 160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125 грамм литріне + тебуконазол,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 литріне + пираклостробин 170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 на литр + трифлоксистробин,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литріне + тебуконазол, 210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литріне + тебуконазол,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400 грамм литріне + 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литріне + лямбда-цигалотрин,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 литріне + луфенурон,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килограмына + никосульфурон, 92 грамм килограмына + дикамба кислоты, 550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килограмына + никосульфурон, 120 грамм килограмына + мезотрион, 370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 литріне + тербутилазин, 187,5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литріне + тербутилазин, 125 грамм литріне + мезотрион, 37,5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литріне + тебуконазол, 148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протиоконазол, 53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 литріне + тебуконазол, 167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литріне + абамектин, 11,4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литріне + имидаклоприд,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 литріне + флутриафол, 93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азоксистробин,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литріне + триадимефон,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 литріне + триадименол, 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литріне + карбендазим,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литріне + метконазол,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литріне + флутриафол,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литріне + пираклостробин, 115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 литріне + пираклостробин, 83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97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 литріне + флутриафол, 78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73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литріне + флутриафол, 117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 литріне + тиаметоксам, 83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литріне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370 грамм литріне + Топрамезон,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 литріне + күрделі 2-этилгексил эфирі түріндегі 2,4-Д қышқылы, 80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литріне + дельтаметрин, 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литріне + имидаклоприд, 210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литріне + 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литріне + лямбда-цигалотрин, 100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луфенурон, 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литріне + тебуконазол, 167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литріне + эпоксиконазол, 187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 килограмына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375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680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 литріне + флуметсулам, 24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450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грамм килограмына + флорасулам, 90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килограмына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563 грамм килограмына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225 грамм литріне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 килограмына + тифенсульфурон-метил, 300 грамм килограмына + флорасулам, 103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359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410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 килограмына + флорасулам, 200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килограмына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600 грамм килограмына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90 грамм литріне + клодинафоп-пропаргил,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литріне + мефенпир-диэтил, 44 грамм литріне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мефенпирдиэтил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клоквинтосет-мексил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клодинафоп-пропаргил, 24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литріне + клодинафоп-пропаргил, 48,5 грамм литріне + клоквинтоцет-мексил (антидот), 57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75 грамм литріне + мефепир-диэтил, антидот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клоквинтоцет-мексил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литріне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клоквинтоцет-мексил, 72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 литріне + клодинафоп-пропаргил, 80 грамм литріне + клоквинтоцет-мексил,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литріне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грамм литріне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тиенкарбазон-метил, 7,5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45 грамм литріне + клоквинтоцет-мексил (антидот), 34,5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45 грамм литріне + клоквинтоцет-мексил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клоквинтоцет-мексил, (антидот),40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 литріне + пропиконазол,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 килограмына, + трибенурон-метила,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Флорпирауксифен-бензил, 12,5 грамм литріне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пеноксулам,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42 грамм литріне + феноксапроп-п-этил, 72 грамм литріне + клоквинтоцет-мексил,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литріне + пираклостробин,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литріне + 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литріне + флорасулам, 2,5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литріне + тиофанат-метил, 300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 литріне + дифлюфеникан,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 литріне + хизалофоп-п-этил, 25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кломазон, 230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Триммер, 35%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литріне + йодосульфурон-метил-натрия, 1,0 грамм литріне + тиенкарбазон-метил, 10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ципросульфамид (антидот), 15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 литріне + тиенкарбазон-метил, 30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литріне + изооктил, 2,4-Д дихлорфеноксиуксусной кислоты, 540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(15%), 150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литріне + имазамокс, 38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Хлорантранилипрол, 100 грамм литріне + лямбда-цигалотрин,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майлы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майлы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 литріне + лямбда-цигалотрин,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литріне + бифентрин, 20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333,75 грамм килограмына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60 грамм литріне + 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 литріне + хлорпирифос, 500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литріне + тебуканазол, 40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 + луфенурон, 400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 литріне + пираклостробин 66,6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флуксапироксад 41,6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литріне + ципроконазол, 160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литріне + метконазол, 27,5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 литріне + десмедифам, 70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90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литріне + десмедифам, 71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91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литріне + фенмедифам, 63 грамм литріне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21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 литріне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