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f976" w14:textId="397f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2025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бағыттары бойынша субсидиялар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2025 жылғы 16 мамырдағы № 133/1 қаулысы. Павлодар облысының Әділет департаментінде 2025 жылғы 29 мамырда № 7671-14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"Жануарлар дүниесiн қорғау, өсiмiн молайту және пайдалану туралы"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5-14) тармақшасына, Қазақстан Республикасы Экология, геология және табиғи ресурстар министрінің "Акваөсіру (балық өсіру шаруашылығы) өнімінің өнімділігі мен сапасын арттыруды, сондай-ақ асыл тұқымды балық өсіруді дамытуды субсидиялау қағидаларын бекіту туралы" 2022 жылғы 24 мамырдағы № 180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28188 болып тіркелген)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акваөсіру (балық өсіру шаруашылығы) өнімінің өнімділігі мен сапасын арттыруды субсидиялау бағыттары бойынша субсидиялар көлемдері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жер қойнауын пайдалану, қоршаған орта және су ресурстары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Павлодар облысының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 2025 жылға арналған акваөсіру (балық өсіру</w:t>
      </w:r>
      <w:r>
        <w:br/>
      </w:r>
      <w:r>
        <w:rPr>
          <w:rFonts w:ascii="Times New Roman"/>
          <w:b/>
          <w:i w:val="false"/>
          <w:color w:val="000000"/>
        </w:rPr>
        <w:t>шаруашылығы) өнімінің өнімділігі мен сапасын арттыруды, сондай-ақ асыл тұқымды</w:t>
      </w:r>
      <w:r>
        <w:br/>
      </w:r>
      <w:r>
        <w:rPr>
          <w:rFonts w:ascii="Times New Roman"/>
          <w:b/>
          <w:i w:val="false"/>
          <w:color w:val="000000"/>
        </w:rPr>
        <w:t>балық өсіруді дамытуды субсидиялау бағыттары бойынша субсидиялар көлемі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Отандық өндірістегі балық азығын сатып алуға тиесілі субсидия сомасы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натын өнім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жылы өнім өндірісінің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 өнімдерінің 1 кг өндірісіне азық шығындарына берілетін субсидиялардың бекітілген нормативі, килограм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норматив бойынша жалпы азық шығыны, 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(3-баған 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4-баған)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өнімге жұмсалатын шығын есебінен балық азығына рұқсат етілген құны, теңге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өнімге жұмсалатын шығын есебінен балық азығына субсидиялардың бекітілген шекті сомасы, теңге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балық азығын сатып алуға жұмсалатын шығыстар, теңге (5-баған х 6-баған)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өнімінің өзіндік құнын төмендету үшін жоспарланатын субсидиялар көлемі,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(жем сатып алуға жұмсалатын барлық шығыстың 30%)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және оның буданына арналған отандық өндірістегі азық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57 745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80 843 000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24 252 900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және оның буданына арналған отандық өндірістегі азық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және оның буданына арналған отандық өндірістегі азық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31 119 900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 өсіру-биологиялық негіздемеге тиесілі субсидия сомасы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өнім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Пайдаланушылар сатып алатын өнім саны,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өсіру-биологиялық негіздемеге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өсіру-биологиялық негіздемені сатып алуға жұмсалған жалпы сома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өсіру-биологиялық негіздемесін сатып алуға бөлінетін субсидиялардың бекітілген сомасы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өсіру-биологиялық негіздемесін сатып алуға бөлінетін субсидиялардың бекітілген пайызы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өнімінің өзіндік құнын төмендету үшін субсидиялардың жоспарланған көлемі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өсіру-биологиялық негіздеме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 отырғызу материалына тиесілі субсидия сомасы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өнім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Пайдаланушылар сатып алатын өнім саны,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отырғызу материалының рұқсат етілген құны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отырғызу материалын сатып алу үшін жұмсалған жалпы сома,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отырғызу материалын сатып алуға бөлінетін субсидиялардың бекітілген сомасы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отырғызу материалын сатып алуға бөлінетін субсидиялардың бекітілген пайызы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өнімінің өзіндік құнын төмендету үшін субсидиялардың жоспарланған көлемі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дернәсілдері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оның будандары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2 770 000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млн. дана үшін 120 000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млн. дана үшін 60 000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шабақтары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оның будандары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үшін 30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үшін 15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шабақтары және оның будандары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үшін 500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үшін 250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шабақтары және оның будандары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үшін 50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үшін 25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8 083 200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Дәрілік препараттарға тиесілі субсидия сомасы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өнім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 лар сатып алатын өнім саны,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препараттардың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етілген құны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препараттарды сатып алу үшін жұмсалған жалпы сома,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препараттарды сатып алуға бөлінетін субсидиялардың бекітілген сомасы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препараттарды сатып алуға бөлінетін субсидиялардың бекітілген пайызы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өнімінің өзіндік құнын төмендету үшін субсидиялардың жоспарланған көлемі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препараттар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 10 000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 5000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Акваөсіру (балық өсіру) мақсатында балық басын толықтыратын аналық балық үйірі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оларды күтіп-бағуға тиесілі субсидия сомасы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өнім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Пайдаланушылар сатып алатын өнім саны,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басын толықтыратын аналық балық үйірінің рұқсат етілген құны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балық үйірін сатып алу үшін жұмсалған жалпы сома,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басын толықтыратын аналық балық үйірінің сатып алуға бөлінетін субсидиялардың бекітілген сомасы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басын толықтыратын аналық балық үйірінің сатып алуға бөлінетін субсидиялардың бекітілген пайызы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өнімінің өзіндік құнын төмендету үшін субсидиялардың жоспарланған көлемі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балық үйірі (тұқы тұқымдас)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балық үйірі (бекіре тұқымдас)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балық үйірі (албырт тұқымдас)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 бойынша 2025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бағыттары бойынша субсидиялардың қорытынды сомасы 44 603 100 теңгені құрайды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