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a541" w14:textId="2dfa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29 мамырдағы № 32/3 "Павлодар қаласы бойынша халық үшін қатты тұрмыстық қалдықтарды жинауға, тасымалдауға, сұрыптауға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2025 жылғы 25 ақпандағы № 224/26 шешімі. Павлодар облысының Әділет департаментінде 2025 жылғы 26 ақпанда № 7640-14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"Павлодар қаласы бойынша халық үшін қатты тұрмыстық қалдықтарды жинауға, тасымалдауға, сұрыптауға және көмуге арналған тарифтерді бекіту туралы" 2023 жылғы 29 мамырдағы № 32/3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7342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14 наурыздан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