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23be" w14:textId="e592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әкімдігінің 2024 жылғы 29 ақпандағы № 60 "Ақтоғай ауданының жалпыға ортақ пайдаланылатын аудандық маңызы бар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2025 жылғы 19 мамырдағы № 99 қаулысы. Павлодар облысының Әділет департаментінде 2025 жылғы 21 мамырда № 7667-14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ауданының әкімдігінің 2024 жылғы 29 ақпандағы № 60 "Ақтоғай ауданының жалпыға ортақ пайдаланылатын аудандық маңызы бар автомобиль жолдарының тізбесін, атаулары мен индекстерін бекіту туралы" (Нормативтік құқықтық актілерді мемлекеттік тіркеу тізілімінде № 7498-14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қаулусының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міндеттелсін.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құрылыс, жолаушылар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"____"_________2025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аудандық маңызы бар жалпыға ортақ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автомобиль жолдарының тізбесі, атаулары мен индекстері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Ақтоғай-Харьковка-Қарабұзау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Разумовка-Басқамыс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Басқамыс-Қарақоға-Шұға-Жолболды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Жолболды-Шілікті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Қырыкүй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Жанатап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