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a906" w14:textId="073a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әкімінің 2020 жылғы 31 желтоқсандағы "Ертіс ауданының аумағында сайлау учаскелерін құру туралы" № 10 шешіміне өзгерістер енгізу туралы</w:t>
      </w:r>
    </w:p>
    <w:p>
      <w:pPr>
        <w:spacing w:after="0"/>
        <w:ind w:left="0"/>
        <w:jc w:val="both"/>
      </w:pPr>
      <w:r>
        <w:rPr>
          <w:rFonts w:ascii="Times New Roman"/>
          <w:b w:val="false"/>
          <w:i w:val="false"/>
          <w:color w:val="000000"/>
          <w:sz w:val="28"/>
        </w:rPr>
        <w:t>Павлодар облысы Ертіс ауданы әкімінің 2025 жылғы 10 сәуірдегі № 1 шешімі. Павлодар облысының Әділет департаментінде 2025 жылғы 11 сәуірде № 7651-14 болып тіркелді</w:t>
      </w:r>
    </w:p>
    <w:p>
      <w:pPr>
        <w:spacing w:after="0"/>
        <w:ind w:left="0"/>
        <w:jc w:val="both"/>
      </w:pPr>
      <w:bookmarkStart w:name="z1" w:id="0"/>
      <w:r>
        <w:rPr>
          <w:rFonts w:ascii="Times New Roman"/>
          <w:b w:val="false"/>
          <w:i w:val="false"/>
          <w:color w:val="000000"/>
          <w:sz w:val="28"/>
        </w:rPr>
        <w:t>
      Ертіс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ауданы әкімінің 2020 жылғы 31 желтоқсандағы "Ертіс ауданының аумағында сайлау учаскелерін құру туралы" № 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7159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 252 сайлау учаскесі келесі редакцияда жазылсын:</w:t>
      </w:r>
    </w:p>
    <w:bookmarkEnd w:id="2"/>
    <w:p>
      <w:pPr>
        <w:spacing w:after="0"/>
        <w:ind w:left="0"/>
        <w:jc w:val="both"/>
      </w:pPr>
      <w:r>
        <w:rPr>
          <w:rFonts w:ascii="Times New Roman"/>
          <w:b w:val="false"/>
          <w:i w:val="false"/>
          <w:color w:val="000000"/>
          <w:sz w:val="28"/>
        </w:rPr>
        <w:t>
      "Сайлау учаскесінің орталығы: Ертіс ауылы, Қожаберген Батыр көшесі, 19, "Павлодар облысының білім беру басқармасы, Ертіс ауданы білім беру бөлімінің "№ 1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Тәуелсіздік 2, 4, 6, 9, 10, 11, 12, 13, 15, 16, 17, 18, 19, 23, 24, 26, 28, 32, 34, 36, 40, 46, 48; Строительная 1, 2, 3, 4, 5, 6, 7, 8, 9, 10, 11, 12, 13, 14, 15, 16, 17, 18, 19, 20, 21; Интернациональная 1, 3, 9, 13, 15, 19; Береговая 1, 2, 3, 4, 5, 8, 9, 10, 11, 12, 13; Жазы Батыр 1, 1А, 2, 3, 4, 5, 7, 15, 15А, 43, 45, 47, 48; Иван Кутурга 1, 2, 4, 5, 6, 8, 9, 10, 13, 14, 16, 17, 18, 21, 22, 23, 24, 26, 28, 30; Қожаберген Батыр 15; Астана 1, 2, 3, 5, 7, 8, 10, 11, 13, 14, 15, 17, 18, 19, 21, 22, 23, 24, 26, 28, 29, 30, 31, 32, 33, 36, 37, 38, 39, 41, 42, 43, 44, 45, 46, 47, 48, 49, 50, 51, 52, 53; Желтоқсан 1, 3, 5, 6, 7, 8, 9, 10, 11, 12, 14, 16, 17, 19, 22, 24, 25, 26, 27, 28, 30, 31, 33, 34, 35, 36, 37, 39, 40, 41, 42, 43, 44, 45, 47, 49, 53, 55, 57, 59, 65; Қажымұқан 1, 3, 5, 7, 8, 9, 10, 11, 12, 14, 15, 17, 18, 19, 20, 21, 22, 24, 25, 26, 27, 28, 29, 30, 32, 33, 34, 35, 36, 38, 40, 44; Бөгенбай 1, 1Б, 1В, 2, 4, 5, 7, 8, 12, 13, 14, 15, 16, 17, 18, 20, 21, 22, 23, 24, 25, 26, 27, 28, 29, 30, 31, 32, 33, 34, 35, 36, 37; Гагарин 1, 2, 2А, 2Б, 3, 4, 5, 6, 7, 8, 9, 10, 12, 13, 14, 16, 17, 18, 19, 20, 21, 22, 23, 24, 26, 28, 29, 30, 32, 34, 36, 38, 40, 42; Ысқақов 1, 2, 3, 4, 5, 6, 7, 8, 9, 10, 11, 12, 13, 14, 16, 19, 20, 21, 22, 24, 25, 27, 29, 31, 32, 33, 35; Түгел батыр 1, 2, 3, 4, 5, 6, 7, 8, 9, 11, 12, 14, 15, 17, 18, 19, 20, 21, 22, 23, 24, 26, 27, 28, 29, 30, 33; Кұдайберген Батыр 2, 4, 5, 6, 6А, 7, 8, 9, 10, 11, 12, 13, 14, 16, 18; Жалаулы 1, 3, 5, 6, 7, 9, 10, 11, 13, 14, 15, 17, 18, 19, 21, 23; Би Байсерке Абыз көшелері 4, 5, 6, 7, 7А, 8, 10, 11, 12, 14.";</w:t>
      </w:r>
    </w:p>
    <w:bookmarkStart w:name="z4" w:id="3"/>
    <w:p>
      <w:pPr>
        <w:spacing w:after="0"/>
        <w:ind w:left="0"/>
        <w:jc w:val="both"/>
      </w:pPr>
      <w:r>
        <w:rPr>
          <w:rFonts w:ascii="Times New Roman"/>
          <w:b w:val="false"/>
          <w:i w:val="false"/>
          <w:color w:val="000000"/>
          <w:sz w:val="28"/>
        </w:rPr>
        <w:t>
      № 253 сайлау учаскесі келесі редакцияда жазылсын:</w:t>
      </w:r>
    </w:p>
    <w:bookmarkEnd w:id="3"/>
    <w:p>
      <w:pPr>
        <w:spacing w:after="0"/>
        <w:ind w:left="0"/>
        <w:jc w:val="both"/>
      </w:pPr>
      <w:r>
        <w:rPr>
          <w:rFonts w:ascii="Times New Roman"/>
          <w:b w:val="false"/>
          <w:i w:val="false"/>
          <w:color w:val="000000"/>
          <w:sz w:val="28"/>
        </w:rPr>
        <w:t>
      "Сайлау учаскесінің орталығы: Ертіс ауылы, Бөгенбай көшесі, 51, "Павлодар облысының білім беру басқармасы, Ертіс ауданы білім беру бөлімінің "№ 2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Демин 1, 3, 4, 5, 7, 8, 9, 11, 12, 13, 14, 15, 17, 19, 21, 23; Луговая 2, 3, 5, 7, 11, 13, 15, 17; Қожаберген Батыр 1, 2, 4, 5, 6, 8, 9, 10, 11, 12, 14, 14А, 16, 18; 1-Набережная 1, 2, 2А, 3, 4, 5, 6, 8, 10, 12, 14, 16, 18; 2-Набережная 1, 1А, 2, 4, 5, 6, 7, 8, 9, 10, 11, 12, 15, 17, 18, 19, 20, 21, 26, 28, 29, 30, 31, 32, 33, 34, 36, 37, 38; Карел-Полка 1, 2, 3, 4, 5, 6, 7, 10, 11, 12, 13, 14, 15, 16, 17, 18, 19, 22, 23, 25, 26, 27, 28, 29, 30, 36, 37, 40, 41, 42, 43, 44, 45, 46, 47, 48, 49, 50, 51, 52, 53, 54, 55, 56, 57, 59, 62, 70, 72, 74; Астана 54, 55, 56, 57, 58, 59, 60, 61, 62, 64, 65, 66, 67, 68, 69, 70, 71, 72, 74, 76, 78, 80, 81, 82, 85, 86, 87, 88, 89, 90, 91; Желтоқсан 50, 52, 54, 56, 58, 60, 62, 64, 66, 67, 69, 71, 72, 73, 74, 76, 77, 79, 85, 87, 89, 91, 93, 99, 101, 103, 105, 107; Қажымұқан 39, 41, 43, 45, 49, 52, 53, 54, 55, 56, 57, 60, 61, 63, 64, 65, 67, 69, 70, 75, 77, 79; Бөгенбай 40, 42, 43, 44, 45, 46, 47, 49, 50, 52, 53, 53А, 54, 56, 58, 60, 62, 64, 66, 68; Гагарин 33, 35, 37, 39, 39Б, 41, 43, 45, 46, 47, 48, 48А, 49, 50, 51, 53, 54, 55, 56, 57, 58, 59, 60, 61, 62; Ысқақов 34, 36, 37, 37А, 38, 39, 40, 41, 42, 43, 44, 45, 46, 47, 48, 49, 50, 51, 52, 53, 54, 55, 56, 57, 59; Түгел батыр 32, 34, 36, 38, 39, 40, 41, 42, 43, 44, 45, 46, 47, 48, 49, 50, 51, 53, 54, 56, 57, 60, 61, 62, 63, 65, 66, 67, 69, 72, 74, 76, 78; Құдайберген Батыр 15, 17, 21, 22, 23, 24, 25, 26, 27, 28, 32, 33, 35, 36, 37, 39; Жалаулы 19А, 21А, 22, 23А, 24, 25, 26, 27, 28, 30, 32, 34, 36, 38, 40, 42, 44, 48, 50, 52, 54, 58; Би Байсерке Абыз 15, 16, 18, 20, 21, 22, 23, 24, 25, 26, 27, 29, 31, 33, 35, 37, 39, 41, 43, 43А, 45, 47, 49, 51, 53, 57; Пушкин көшелері 1, 2, 2А, 3, 5, 6, 7, 8, 9, 10, 11, 12, 14, 16, 18, 20, 22.";</w:t>
      </w:r>
    </w:p>
    <w:bookmarkStart w:name="z5" w:id="4"/>
    <w:p>
      <w:pPr>
        <w:spacing w:after="0"/>
        <w:ind w:left="0"/>
        <w:jc w:val="both"/>
      </w:pPr>
      <w:r>
        <w:rPr>
          <w:rFonts w:ascii="Times New Roman"/>
          <w:b w:val="false"/>
          <w:i w:val="false"/>
          <w:color w:val="000000"/>
          <w:sz w:val="28"/>
        </w:rPr>
        <w:t>
      № 283 сайлау учаскесі жаңа редакцияда жазылсын:</w:t>
      </w:r>
    </w:p>
    <w:bookmarkEnd w:id="4"/>
    <w:p>
      <w:pPr>
        <w:spacing w:after="0"/>
        <w:ind w:left="0"/>
        <w:jc w:val="both"/>
      </w:pPr>
      <w:r>
        <w:rPr>
          <w:rFonts w:ascii="Times New Roman"/>
          <w:b w:val="false"/>
          <w:i w:val="false"/>
          <w:color w:val="000000"/>
          <w:sz w:val="28"/>
        </w:rPr>
        <w:t>
      "Сайлау учаскесінің орталығы: Бұланбай ауылы, Көбетей Батыр көшесі, 9 (келісім бойынша);</w:t>
      </w:r>
    </w:p>
    <w:p>
      <w:pPr>
        <w:spacing w:after="0"/>
        <w:ind w:left="0"/>
        <w:jc w:val="both"/>
      </w:pPr>
      <w:r>
        <w:rPr>
          <w:rFonts w:ascii="Times New Roman"/>
          <w:b w:val="false"/>
          <w:i w:val="false"/>
          <w:color w:val="000000"/>
          <w:sz w:val="28"/>
        </w:rPr>
        <w:t>
      сайлау учаскесінің шекаралары: Сілеті ауылдық округінің Бұланбай ауылының аумағы.".</w:t>
      </w:r>
    </w:p>
    <w:bookmarkStart w:name="z6" w:id="5"/>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5"/>
    <w:bookmarkStart w:name="z7"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Жусупов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Ертіс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 __________</w:t>
      </w:r>
    </w:p>
    <w:p>
      <w:pPr>
        <w:spacing w:after="0"/>
        <w:ind w:left="0"/>
        <w:jc w:val="both"/>
      </w:pPr>
      <w:r>
        <w:rPr>
          <w:rFonts w:ascii="Times New Roman"/>
          <w:b w:val="false"/>
          <w:i w:val="false"/>
          <w:color w:val="000000"/>
          <w:sz w:val="28"/>
        </w:rPr>
        <w:t>
      2025 жылғы "___"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