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bcde" w14:textId="aaeb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11 мамырдағы № 3/57 "Тереңкөл ауданының жерлерін аймақтарға бөлу жобасын (схемасын) бекіту және жер салығының базалық мөлшерлемелерін арттыру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2025 жылғы 5 наурыздағы № 6/27 шешімі. Павлодар облысының Әділет департаментінде 2025 жылғы 7 наурызда № 7643-14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"Тереңкөл ауданының жерлерін аймақтарға бөлу жобасын (схемасын) бекіту және жер салығының базалық мөлшерлемелерін арттыру туралы" 2020 жылғы 11 мамырдағы № 3/57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2026 жылғы 01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3/57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жерлері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жерлері (жайылымдар, шабындықтар, егістік)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аумағының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мамырдағы № 3/57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жерлерін аймақтарға бөлу жобасының (схемасының) негізінде</w:t>
      </w:r>
      <w:r>
        <w:br/>
      </w:r>
      <w:r>
        <w:rPr>
          <w:rFonts w:ascii="Times New Roman"/>
          <w:b/>
          <w:i w:val="false"/>
          <w:color w:val="000000"/>
        </w:rPr>
        <w:t>жер салығының базалық мөлшерлемелеріне жер салығы мөлшерлемелері арттыру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