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b452" w14:textId="6d6b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2025 жылғы 4 наурыздағы № 69/3 бірлескен қаулысы және Павлодар облысы Павлодар ауданы мәслихатының 2025 жылғы 4 наурыздағы № 28/244 шешімі. Павлодар облысының Әділет департаментінде 2025 жылғы 5 наурызда № 7642-14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әкімдігі ҚАУЛЫ ЕТЕДІ және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Черноярка ауылдық округі елді мекендерінің шекаралары (шектері) жалпы алаңы 2767 гектар: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Новочерноярка ауылының алаңы 1138 гектар, Сычевка ауылының алаңы 528 гектар, Черноярка ауылының алаңы 1101 гектар шекаралары (шектері)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ауданының Ефремовка ауылдық округі елді мекендерінің шекаралары (шектері) жалпы алаңы 5577 гектар: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Ефремовка ауылының алаңы 4114 гектар, Даниловка ауылының алаңы 1463 гектар шекаралары (шектері)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аудан әкімінің орынбасары Х. О. Оразбековке және аудандық мәслихаттың тұрғын үй-коммуналдық шаруашылық, агроөнеркәсіптік кешен және жер қатынастары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олардың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 мен 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28/244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Павлодар ауданы Черноярка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Новочерноярка ауылы, Сычевка ауылы, Черноярка ауылының</w:t>
      </w:r>
      <w:r>
        <w:br/>
      </w:r>
      <w:r>
        <w:rPr>
          <w:rFonts w:ascii="Times New Roman"/>
          <w:b/>
          <w:i w:val="false"/>
          <w:color w:val="000000"/>
        </w:rPr>
        <w:t>жаңа шекараларының схемалық картасы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 мен 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28/244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Павлодар ауданы Ефремовка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Ефремовка ауылы, Даниловка ауылының жаңа шекараларының схемалық картасы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