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cf4f" w14:textId="141c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Алатау ауданы әкімінің 2019 жылғы 15 қазандағы № 2 "Алматы қаласы Алатау ауданы бойынша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Алатау ауданы әкімінің м.а. 2025 жылғы 4 наурыздағы № 1 шешімі. Алматы қаласы Әділет департаментінде 2025 жылғы 7 наурызда № 1803-02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Алатау ауданы әкімінің 2019 жылғы 15 қазандағы №2 "Алматы қаласы Алатау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қаласының Әділет департаментінде 2019 жылғы 17 қазанда № 1591 болып тіркелді)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№3, 7, 9, 11, 19, 20, 23, 27, 28, 32, 33, 36, 487, 524, 525, 529, 530, 531, 533, 534, 546, 569, 570, 572, 611, 612, 614, 616, 618, 621 сайлау учаскелерінің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жаңадан ашылған №657, 658, 659, 660, 661, 662, 663, 664, 665, 666, 667, 668, 669 сайлау учаскелерімен толықтырылсын.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Алатау ауданы әкімінің аппараты" коммуналдық мемлекеттік мекемесі Қазақстан Республикасының заңнамасында белгіленген тәртіпте: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Алматы қаласының Әділет департаментінде мемлекеттік тіркелуін;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Алматы қаласы Алатау ауданы әкімінің аппараты интернет-ресурсында орналастырылуын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Алатау ауданы әкімінің аппарат басшысына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 сайлау учаскесі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қаласы, Таджикская көшесі, 5 Б, "№114 жалпы білім беру мектебі" коммуналдық мемлекеттік мекемесі.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Немирович-Данченко көшесімен Рысқұлов даңғылының қиылысынан солтүстік-шығыс бағытта Рысқұлов даңғылымен Боқаев көшесіне дейін; Боқаев көшесімен оңтүстік-шығыс бағытта Фадеев көшесіне дейін; Фадеев көшесімен оңтүстік-батыс бағытта Братская көшесіне дейін; Братская көшесімен оңтүстік бағытта Райымбек даңғылына дейін; Райымбек даңғылымен батыс бағытта Немирович-Данченко көшесіне дейін; Немирович-Данченко көшесімен солтүстік бағытта Рысқұлов даңғылына дейін.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7 сайлау учаскесі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Әйгерім–1 шағын ауданы, Бенберин көшесі, 52, "№149 жалпы білім беру мектебі" коммуналдық мемлекеттік мекемесі.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Әйгерім-1 шағын ауданының Молдағұлова көшесі мен Әйгерім-1 шағын ауданының Шұғыла көшесінің қиылысынан шығыс бағытта Әйгерім-1 шағын ауданы Бенберин көшесіндегі №83/1 үйге дейін; Әйгерім-1 шағын ауданы Бенберин көшесіндегі №83/1 үйден шығыс бағытта Әйгерім-1 шағын ауданының Сағи Әшімов көшесіне дейін; Әйгерім-1 шағын ауданының Сағи Әшімов көшесімен оңтүстік бағытта Әйгерім-1 шағын ауданының Набережная көшесіне дейін; Әйгерім-1 шағын ауданының Набережная көшесімен оңтүстік-шығыс бағытта Самғау шағын ауданы Ырысты көшесіндегі №17-ші үйге дейін; Самғау шағын ауданы Ырысты көшесіндегі №17-ші үйден оңтүстік-батыс бағытта Әйгерім-1 шағын ауданы Тепличная көшесіндегі №4 үйге дейін; Әйгерім-1 шағын ауданы Тепличная көшесіндегі №4 үйден оңтүстік бағытта Әйгерім-1 шағын ауданы Алматинская көшесіндегі №42 үйге дейін; Әйгерім-1 шағын ауданы Алматинская көшесіндегі №42 үйден батыс бағытта Әйгерім-1 шағын ауданының Сағи Әшімов көшесіне дейін; Әйгерім-1 шағын ауданының Сағи Әшімов көшесімен батыс бағытта Әйгерім-1 шағын ауданының Сағи Әшімов көшесіндегі №171/1 үйге дейін; Әйгерім-1 шағын ауданының Сағи Әшімов көшесіндегі №171/1 үйден солтүстік бағытта Әйгерім-1 шағын ауданының Нәби көшесіне дейін; Әйгерім-1 шағын ауданының Нәби көшесімен батыс бағытта Әйгерім-1 шағын ауданының Молдағұлова көшесіне дейін; Әйгерім-1 шағын ауданының Молдағұлова көшесімен солтүстік бағытта Әйгерім-1 шағын ауданының Шұғыла көшесіне дейін.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9 сайлау учаскесі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Әйгерім–1 шағын ауданы, Бенберин көшесі, 52, "№149 жалпы білім беру мектебі" коммуналдық мемлекеттік мекемесі.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Боралдай өзені мен Әйгерім-2 шағын ауданының Бәйтерек көшесінің қиылысынан Боралдай өзенінің арнасымен солтүстік бағытта Алғабас шағын ауданының Мөңке би көшесіне дейін; Алғабас шағын ауданының Мөңке би көшесімен шығыс бағытта Әйгерім-1 шағын ауданының Бенберин көшесіне дейін; Әйгерім-1 шағын ауданының Бенберин көшесімен оңтүстік бағытта Әйгерім-2 шағын ауданының Бәйтерек көшесіне дейін; Әйгерім-2 шағын ауданының Бәйтерек көшесімен батыс бағытта Боралдай өзеніне дейін.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11 сайлау учаскесі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Ақбұлақ шағын ауданы, Шәріпов көшесі, 38, "№154 жалпы білім беру мектебі" коммуналдық мемлекеттік мекемесі.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Рысқұлов даңғылы мен Саин көшесінің қиылысынан Саин көшесімен оңтүстік-батыс бағытта Райымбек даңғылына дейін; Райымбек даңғылымен батыс бағытта Момышұлы көшесіне дейін; Момышұлы көшесімен солтүстік бағытта Ақбұлақ шағын ауданының Талдыарал көшесіне дейін; Ақбұлақ шағын ауданының Талдыарал көшесімен шығыс бағытта Ақбұлақ шағын ауданының Мұқаев көшесіне дейін; Ақбұлақ шағын ауданының Мұқаев көшесімен солтүстік бағытта Рысқұлов даңғылына дейін; Рысқұлов даңғылымен шығыс бағытта Саин көшесіне дейін.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19 сайлау учаскесі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Қарасу шағын ауданы, Шаяхметов көшесі, 17/8, "№179 жалпы білім беру мектебі" коммуналдық мемлекеттік мекемесі.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Қарасу шағын ауданының Мойылды көшесі мен Есентай өзенінің қиылысынан солтүстік-шығыс бағытта Қарасу шағын ауданының Бағаналы Орда көшесіне дейін; Қарасу шағын ауданының Бағаналы Орда көшесімен батыс бағытта Боралдай тас жолына дейін; Боралдай тас жолымен солтүстік-шығыс бағытта Қарасу шағын ауданының Мичурин көшесіне дейін; Қарасу шағын ауданының Мичурин көшесімен оңтүстік бағытта Қарасу шағын ауданының Школьная көшесіне дейін; Қарасу шағын ауданының Школьная көшесімен шығыс бағытта Қарасу шағын ауданының Құсайынұлы көшесіне дейін; Қарасу шағын ауданының Құсайынұлы көшесімен оңтүстік бағытта Есентай өзеніне дейін; Есентай өзені арнасымен оңтүстік бағытта Қарасу шағын ауданының Заводская көшесіне дейін; Қарасу шағын ауданының Заводская көшесімен батыс бағытта Қарасу шағын ауданының Бағаналы Орда көшесіне дейін; Қарасу шағын ауданының Бағаналы Орда көшесімен солтүстік бағытта Қарасу шағын ауданының Мойылды көшесіне дейін; Қарасу шағын ауданының Мойылды көшесімен батыс бағытта Есентай өзеніне дейін.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20 сайлау учаскесі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Шаңырақ–2 шағын ауданы, Жанқожа батыр көшесі, 134, "№26 жалпы білім беру мектебі" коммуналдық мемлекеттік мекемесі.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Шаңырақ-2 шағын ауданының Әубәкіров көшесі мен Шаңырақ-2 шағын ауданының Күлтегін көшесінің қиылысынан, Шаңырақ-2 шағын ауданының Күлтегін көшесімен шығыс бағытта Шаңырақ-2 шағын ауданының Рахымов көшесіне дейін; Шаңырақ-2 шағын ауданының Рахымов көшесімен Шаңырақ-2 шағын ауданының Рахымов көшесіндегі №16 үйге дейін; Шаңырақ-2 шағын ауданының Рахымов көшесіндегі №16 үйден шығыс бағытта Қарасу-5 өзеніне дейін; Қарасу-5 өзені арнасымен оңтүстік бағытта Әйгерім-1 шағын ауданы МТФ-1 көшесіндегі №52 үйге дейін; Әйгерім-1 шағын ауданы МТФ-1 көшесінің №52 үйден батыс бағытта Шаңырақ-2 шағын ауданының Әубәкіров көшесіне дейін; Шаңырақ-2 шағын ауданының Әубәкіров көшесімен солтүстік бағытта Шаңырақ-2 шағын ауданының Күлтегін көшесіне дейін.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23 сайлау</w:t>
      </w:r>
      <w:r>
        <w:rPr>
          <w:rFonts w:ascii="Times New Roman"/>
          <w:b/>
          <w:i w:val="false"/>
          <w:color w:val="000000"/>
          <w:sz w:val="28"/>
        </w:rPr>
        <w:t xml:space="preserve"> учаскесі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Ұлжан – 1 шағын ауданы, Жалайыр көшесі, 48, "№152 мектеп–гимназиясы" коммуналдық мемлекеттік мекемесі.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Үлкен Алматы каналы мен Үлкен Алматы өзенінің қиылысынан оңтүстік-шығыс бағытта Ащыбұлақ өзеніне дейін; Ащыбұлақ өзені бойымен оңтүстік бағытта Ұлжан-1 шағын ауданы Күреңқұлақ көшесіне дейін; Ұлжан-1 шағын ауданы Күреңқұлақ көшесімен батыс бағытта Үлкен Алматы өзеніне дейін; Үлкен Алматы өзені арнасымен солтүстік бағытта Үлкен Алматы каналына дейін.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27 сайлау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Ақбұлақ шағын ауданы, Шәріпов көшесі, 38, "№154 жалпы білім беру мектебі" коммуналдық мемлекеттік мекемесі.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Боралдай өзені мен Ақбұлақ шағын ауданы Еспаев көшесінің қиылысынан шығыс бағытта Ақбұлақ шағын ауданы Еспаев көшесімен Ақбұлақ шағын ауданы Шәріпов көшесіне дейін; Ақбұлақ шағын ауданы Шәріпов көшесімен солтүстік-шығыс Ақбұлақ шағын ауданы Шәріпов көшесі №123 үйге дейін; Ақбұлақ шағын ауданы Шәріпов көшесі №123 үйден шығыс бағытта Саин көшесіне дейін; Саин көшесімен оңтүстік бағытта Рысқұлов даңғылына дейін; Рысқұлов даңғылымен батыс бағытта Боралдай өзеніне дейін; Боралдай өзені арнасымен солтүстік бағытта Ақбұлақ шағын ауданы Еспаев көшесіне дейін.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28 сайлау учаскесі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Зерделі шағын ауданы, 1/65, "№182 мектеп–гимназиясы" коммуналдық мемлекеттік мекемесі.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Зерделі шағын ауданының №1/1, 1/2, 1/3, 1/4, 1/5, 1/6, 1/7, 1/8, 1/9, 1/10, 1/11, 1/12, 1/13, 1/14, 1/15, 1/19, 1/20, 1/23, 1/27, 1/30, 1/33, 1/34, 1/36, 1/37, 1/38, 1/39, 1/45, 1/46, 1/47, 1/48, 1/49, 1/50, 1/51, 1/52, 1/53, 1/54 көпқабатты тұрғын үйлері.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32 сайлау учаскесі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Әйгерім–1 шағын ауданы, Бенберин көшесі, 52/1, "№171 жалпы білім беру мектебі" коммуналдық мемлекеттік мекемесі.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Әйгерім-2 шағын ауданы Жаңа ғасыр көшесі мен Әйгерім-2 шағын ауданы Бәйтенов көшесінің қиылысынан Әйгерім-2 шағын ауданы Жаңа ғасыр көшесімен шығыс бағытта Әйгерім-1 шағын ауданы Бенберин көшесіне дейін; Әйгерім-1 шағын ауданы Бенберин көшесімен оңтүстік бағытта Әйгерім-1 шағын ауданы Майлин көшесіне дейін; Әйгерім-1 шағын ауданы Майлин көшесімен солтүстік бағытта Әйгерім-1 шағын ауданы Молдағұлова көшесіне дейін; Әйгерім-1 шағын ауданы Молдағұлова көшесімен оңтүстік бағытта Әйгерім-1 шағын ауданы Назар көшесіне дейін; Әйгерім-1 шағын ауданы Назар көшесімен батыс бағытта Әйгерім-2 шағын ауданы Мамытов көшесіне дейін; Әйгерім-2 шағын ауданы Мамытов көшесімен солтүстік бағытта Әйгерім-2 шағын ауданы Үркер көшесіне дейін; Әйгерім-2 шағын ауданы Үркер көшесімен батыс бағытта Әйгерім-2 шағын ауданы Бәйтенов көшесіне дейін; Әйгерім-2 шағын ауданы Бәйтенов көшесімен солтүстік бағытта Әйгерім-2 шағын ауданы Жаңа ғасыр көшесіне дейін.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 сайлау учаскесі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Шаңырақ–2 шағын ауданы, Жанқожа батыр көшесі, 134, "№26 жалпы білім беру мектебі" коммуналдық мемлекеттік мекемесі.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Джигитовка өзені мен Шаңырақ-2 шағын ауданы Балдырған көшесінің қиылысынан шығыс бағытта Шаңырақ-2 шағын ауданы Балдырған көшесімен Шаңырақ-2 шағын ауданы Жалаңтөс Баhадүр көшесіне дейін; Шаңырақ-2 шағын ауданы Жалаңтөс Баhадүр көшесімен солтүстік бағытта Шаңырақ-2 шағын ауданы Жалаңтөс Баhадүр көшесі №70 үйге дейін; Шаңырақ-2 шағын ауданы Жалаңтөс Баhадүр көшесі №70 үйден шығыс бағытта Шаңырақ-2 шағын ауданы Рахымов көшесіне дейін; Шаңырақ-2 шағын ауданы Рахымов көшесімен оңтүстік бағытта Шаңырақ-2 шағын ауданы Сарыжаз көшесіне дейін; Шаңырақ-2 шағын ауданы Сарыжаз көшесімен батыс бағытта Шаңырақ-2 шағын ауданы Жанқожа батыр көшесіне дейін; Шаңырақ-2 шағын ауданы Жанқожа батыр көшесімен оңтүстік бағытта Шаңырақ-2 шағын ауданы Жарқынбаев көшесіне дейін; Шаңырақ-2 шағын ауданы Жарқынбаев көшесімен батыс бағытта Джигитовка өзеніне дейін; Джигитовка өзені арнасымен солтүстік бағытта Шаңырақ-2 шағын ауданы Балдырған көшесіне дейін.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36 сайлау учаскесі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Ақкент шағын ауданы, 19, "№181 жалпы білім беру мектебі" коммуналдық мемлекеттік мекемесі.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Ақкент шағын ауданының №2, 3, 4, 5, 6, 7, 8, 9, 10, 11, 12, 13, 14, 15, 16, 17, 18 көпқабатты тұрғын үйлері.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487 сайлау учаскесі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Мәдениет шағын ауданы, Сүлейменов көшесі, 15, "№196 жалпы білім беру мектебі" коммуналдық мемлекеттік мекемесі.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Үлкен Алматы каналы мен Мәдениет шағын ауданы Нұржауған көшесінің қиылысынан Мәдениет шағын ауданы Нұржауған көшесімен солтүстік бағытта Мәдениет шағын ауданы Шоған Абыз көшесіне дейін; Мәдениет шағын ауданы Шоған Абыз көшесімен шығыс бағытта Саин көшесіне дейін; Саин көшесімен оңтүстік бағытта Үлкен Алматы каналына дейін; Үлкен Алматы каналы арнасымен батыс бағытта Мәдениет шағын ауданы Нұржауған көшесіне дейін.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524 сайлау учаскесі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Әйгерім–1 шағын ауданы, Бенберин көшесі, 52, "№149 жалпы білім беру мектебі" коммуналдық мемлекеттік мекемесі.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Әйгерім-1 шағын ауданы Бенберин көшесі мен Шаңырақ-2 шағын ауданы Жылысай көшесінің қиылысынан шығыс бағытта Джигитовка өзеніне дейін; Джигитовка өзені арнасымен оңтүстік бағытта Шаңырақ-2 шағын ауданы Әубәкіров көшесі №1/87 үйге дейін; Шаңырақ-2 шағын ауданы Әубәкіров көшесі №1/87 үйден шығыс бағытта Шаңырақ-2 шағын ауданы Әубәкіров көшесі №24 үйге дейін; Шаңырақ-2 шағын ауданы Әубәкіров көшесі №24 үйден оңтүстік бағытта Шаңырақ-2 шағын ауданы Әубәкіров көшесімен Әйгерім-1 шағын ауданы Азаттық көшесі №51 үйге дейін; Әйгерім-1 шағын ауданы Азаттық көшесі №51 үйден оңтүстік-батыс бағытта Әйгерім-1 шағын ауданы Азаттық көшесімен Әйгерім-1 шағын ауданы Набережная көшесі №10 үйге дейін; Әйгерім-1 шағын ауданы Набережная көшесі №10 үйден батыс бағытта Әйгерім-1 шағын ауданы Бенберин көшесіне дейін; Әйгерім-1 шағын ауданы Бенберин көшесімен солтүстік бағытта Шаңырақ-2 шағын ауданы Жылысай көшесіне дейін.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525 сайлау учаскесі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Әйгерім–1 шағын ауданы, Бенберин көшесі, 52/1, "№171 жалпы білім беру мектебі" коммуналдық мемлекеттік мекемесі.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Ақбұлақ шағын ауданы Нұрмаханов көшесі мен Ақбұлақ шағын ауданы Серғазин көшесінің қиылысынан Ақбұлақ шағын ауданы Серғазин көшесімен солтүстік бағытта Ақбұлақ шағын ауданы Жандилдин көшесі №58 үйге дейін; Ақбұлақ шағын ауданы Жандилдин көшесі №58 үйден Ақбұлақ шағын ауданы Аханов көшесімен шығыс бағытта Боралдай өзеніне дейін; Боралдай өзені арнасымен солтүстік-шығыс бағытта Қарасу-2 өзенімен қиылысқанға дейін; Қарасу-2 өзені бойымен оңтүстік бағытта Саин көшесіне дейін; Саин көшесімен Ақбұлақ шағын ауданы Томанов көшесі №18 үйге дейін; Ақбұлақ шағын ауданы Томанов көшесі №18 үйден оңтүстік-батыс бағытта Боралдай өзеніне дейін; Боралдай өзені арнасымен солтүстік бағытта Ақбұлақ шағын ауданы Сүлейменов көшесіне дейін; Ақбұлақ шағын ауданы Сүлейменов көшесімен батыс бағытта Ақбұлақ шағын ауданы Нұрмаханов көшесіне дейін; Ақбұлақ шағын ауданы Нұрмаханов көшесімен батыс бағытта Ақбұлақ шағын ауданы Серғазин көшесіне дейін.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529 сайлау учаскесі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Ақбұлақ шағын ауданы, Шуланов көшесі, 159, "Алматы қаласының мемлекеттік архиві" коммуналдық мемлекеттік мекемесі.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Боралдай өзені мен Ақбұлақ шағын ауданы Жандилдин көшесінің қиылысынан оңтүстік бағытта Боралдай өзенінің арнасымен Рысқұлов даңғылына дейін; Рысқұлов даңғылымен батыс бағытта Момышұлы көшесіне дейін; Момышұлы көшесімен солтүстік бағытта Ақбұлақ шағын ауданы Байтереков көшесіне дейін; Ақбұлақ шағын ауданы Байтереков көшесімен шығыс бағытта Ақбұлақ шағын ауданы Серғазин көшесіне дейін; Ақбұлақ шағын ауданы Серғазин көшесімен солтүстік бағытта Ақбұлақ шағын ауданы Нұрмаханов көшесіне дейін; Ақбұлақ шағын ауданы Нұрмаханов көшесімен шығыс бағытта Боралдай өзеніне дейін; Боралдай өзені арнасымен оңтүстік бағытта Рысқұлов даңғылына дейін; Рысқұлов даңғылымен батыс бағытта Ақбұлақ шағын ауданы Жандилдин көшесіне дейін.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530 сайлау учаскесі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Зерделі шағын ауданы, 1/65, "№182 мектеп–гимназиясы" коммуналдық мемлекеттік мекемесі.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Зерделі шағын ауданының №1/40, 1/41, 1/42, 1/43, 1/44, 1/55, 1/56, 1/57, 1/58, 1/59, 1/60, 1/61, 1/62, 1/63, 1/64, 1/141, 1/142, 1/139, 1/135, 1/136, 1/133, 1/131, 1/130 көпқабатты тұрғын үйлері.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531 сайлау учаскесі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Ақкент шағын ауданы, 19, "№181 жалпы білім беру мектебі" коммуналдық мемлекеттік мекемесі.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Ақкент шағын ауданының №45, 46, 47, 48, 50, 51, 52, 53, 54, 88, 89, 90, 91, 92, 95, 96, 97, 98, 99, 100 көпқабатты тұрғын үйлері.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533 сайлау учаскесі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Саялы шағын ауданы, Арқалық көшесі, 137А, "№212 жалпы білім беру мектебі" коммуналдық мемлекеттік мекемесі.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Көкқайнар шағын ауданының Ақшағыл көшесіндегі №2 үйден солтүстік бағытта Көкқайнар шағын ауданының Ақшағыл көшесіндегі №32 үйге дейін; Көкқайнар шағын ауданының Ақшағыл көшесіндегі №32 үйден батыс бағытта Саялы-2 шағын ауданының Арқалық көшесіне дейін; Саялы-2 шағын ауданының Арқалық көшесімен солтүстік бағытта №212 жалпы білім беру мектебіне дейін; №212 жалпы білім беру мектебінен батыс бағытта Саялы-2 шағын ауданындағы №135 көпқабатты үйге дейін; Саялы-2 шағын ауданындағы №135 көпқабатты үйден оңтүстік бағытта ҮАК бойы көшесіне дейін; ҮАК бойы көшесімен батыс бағытта Саин көшесіне дейін; Саин көшесімен оңтүстік бағытта Мөңке би көшесіне дейін; Мөңке би көшесімен батыс бағытта Көкқайнар шағын ауданының Мамбетов көшесіндегі №1/38 үйге дейін; Көкқайнар шағын ауданының Мамбетов көшесіндегі №1/38 үйден солтүстік бағытта Индустриалды аймақтағы №142/2 үйге дейін; Индустриалды аймақтағы №142/2 үйден солтүстік-шығыс бағытта Үлкен Алматы каналына дейін; Үлкен Алматы каналы арнасымен оңтүстік-шығыс бағытта Көкқайнар шағын ауданының Ақбұлақ көшесіндегі №3 үйге дейін; Көкқайнар шағын ауданының Ақбұлақ көшесіндегі №3 үйден батыс бағытта Көкқайнар шағын ауданының Ақшағыл көшесіндегі №2 үйге дейін.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534 сайлау учаскесі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Шаңырақ–2 шағын ауданы, Жанқожа батыр көшесі, 134, "№26 жалпы білім беру мектебі" коммуналдық мемлекеттік мекемесі.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Джигитовка өзені мен Шаңырақ-2 шағын ауданы Зерде көшесінің қиылысынан шығыс бағытта Шаңырақ-2 шағын ауданы Зерде көшесімен Шаңырақ-2 шағын ауданы Жанқожа батыр көшесіне дейін; Шаңырақ-2 шағын ауданы Жанқожа батыр көшесімен солтүстік бағытта Шаңырақ-1 шағын ауданы Қарқара көшесіне дейін; Шаңырақ-1 шағын ауданы Қарқара көшесімен шығыс бағытта Қарасу-5 өзеніне дейін; Қарасу-5 өзенінің арнасымен оңтүстік бағытта Шаңырақ-2 шағын ауданы Ысқақов көшесіндегі №99 үйге дейін; Шаңырақ-2 шағын ауданы Ысқақов көшесіндегі №99 үйден батыс бағытта Шаңырақ-2 шағын ауданы Жиделі көшесіне дейін; Шаңырақ-2 шағын ауданы Жиделі көшесімен оңтүстік бағытта Шаңырақ-2 шағын ауданы Рахымов көшесіндегі №65/1 үйге дейін; Шаңырақ-2 шағын ауданы Рахымов көшесіндегі №65/1 үйден батыс бағытта Шаңырақ-2 шағын ауданы Жалаңтөс Баhадүр көшесіне дейін; Шаңырақ-2 шағын ауданы Жалаңтөс Баhадүр көшесімен оңтүстік бағытта Шаңырақ-2 шағын ауданы Балдырған көшесіне дейін; Шаңырақ-2 шағын ауданы Балдырған көшесімен батыс бағытта Джигитовка өзеніне дейін; Джигитовка өзені арнасымен солтүстік бағытта Шаңырақ-2 шағын ауданы Зерде көшесіне дейін.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546 сайлау учаскесі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Зерделі шағын ауданы, 371/3, "№29 қалалық емхана" шаруашылық жүргізу құқығындағы коммуналдық мемлекеттік кәсіпорыны.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Зерделі шағын ауданының №1/144, 1/148, 1/150, 1/151, 1/153, 1/155, 1/156, 1/158, 1/160, 1/161, 165, 1/167, 1/168, 1/170, 1/171, 1/172, 1/173, 1/174, 1/177, 1/178, 1/179, 1/180 көпқабатты тұрғын үйлері.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549 сайлау учаскесі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Өжет шағын ауданы, Әуезов көшесі, 48, "№156 жалпы білім беру мектебі" коммуналдық мемлекеттік мекемесі.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Өжет шағын ауданының Жапсарбаев көшесіндегі №34В үйден шығыс бағытта түзу Солтүстік айналым көшесіне дейін; Солтүстік айналым көшесімен оңтүстік бағытта Өжет шағын ауданының Бекболат көшесіне дейін; Өжет шағын ауданының Бекболат көшесінен солтүстік бағытта Өжет шағын ауданының Рафиков көшесіне дейін; Өжет шағын ауданының Рафиков көшесінен шығыс бағытта Өжет шағын ауданының Жиенбаев көшесімен қиылысқанға дейін; Өжет шағын ауданының Жиенбаев көшесімен шығыс бағытта Өжет шағын ауданының Жапсарбаев көшесіне дейін; Өжет шағын ауданының Жапсарбаев көшесімен шығыс бағытта Өжет шағын ауданының Жапсарбаев көшесіндегі №34В үйге дейін.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569 сайлау учаскесі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Нұркент шағын ауданы, 12, "№201 мектеп–гимназиясы" коммуналдық мемлекеттік мекемесі.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Нұркент шағын ауданының №67, 68, 69, 74, 75, 76, 79, 80, 81, 82, 83 көпқабатты тұрғын үйлері.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570 сайлау учаскесі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Нұркент шағын ауданы, 12, "№201 мектеп–гимназиясы" коммуналдық мемлекеттік мекемесі.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Нұркент шағын ауданының №37, 39, 40, 41, 42, 43, 44, 45, 46, 47, 48, 49, 50, 51, 52, 62 көпқабатты тұрғын үйлері.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572 сайлау учаскесі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Акбулақ шағын ауданы, Суаткөл көшесі,41, "№178 мамандандырылған лицейі" коммуналдық мемлекеттік мекемесі.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Рысқұлов даңғылы мен Ақбұлақ шағын ауданы Доспанова көшесінің қиылысынан Рысқұлов даңғылымен шығыс бағытта Ақбұлақ шағын ауданының Суаткөл көшесіне дейін; Ақбұлақ шағын ауданының Суаткөл көшесімен оңтүстік бағытта Ақбұлақ шағын ауданының Батталова көшесіне дейін; Ақбұлақ шағын ауданының Батталова көшесімен шығыс бағытта Ақбұлақ шағын ауданының Батталова көшесіндегі № 18 үйге дейін; Ақбұлақ шағын ауданының Батталова көшесіндегі № 18 үйден оңтүстік бағытта Ақкент шағын ауданындағы №2 үйге дейін; Ақкент шағын ауданындағы №2 үйден батыс бағытта Ақбұлақ шағын ауданы Доспанова көшесіне дейін; Ақбұлақ шағын ауданы Доспанова көшесімен солтүстік бағытта Рысқұлов даңғылына дейін.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611 сайлау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Қарасу шағын ауданы, Шаяхметов көшесі, 17/8, "№179 жалпы білім беру мектебі" коммуналдық мемлекеттік мекемесі.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Қарасу шағын ауданының Мойылды көшесі мен Қарасу шағын ауданының Бағаналы Орда көшесінің қиылысынан оңтүстік бағытта , Қарасу шағын ауданының Бағаналы Орда көшесімен Қарасу шағын ауданының Көктал көшесіне дейін; Қарасу шағын ауданының Көктал көшесімен батыс бағытта Өжет шағын ауданының Сейтов көшесіне дейін; Өжет шағын ауданының Сейтов көшесімен оңтүстік бағытта Қарасу шағын ауданының Мөңкеұлы көшесіне дейін; Қарасу шағын ауданының Мөңкеұлы көшесімен батыс бағытта қала шекарасына дейін; қала шекарасымен солтүстік бағытта Боралдай тас жолына дейін; Боралдай тас жолымен солтүстік бағытта "Птицевод" бау-бақша серіктестігінің №51 үйге дейін; "Птицевод" бау-бақша серіктестігінің №51 үйден оңтүстік-шығыс бағытта "Птицевод" бау-бақша серіктестігінің №1А үйге дейін; "Птицевод" бау-бақша серіктестігінің №1А үйден Есентай өзеніне дейін; Есентай өзені арнасымен оңтүстік бағытта Қарасу шағын ауданының Мойылды көшесіне дейін; Қарасу шағын ауданының Мойылды көшесімен шығыс бағытта Қарасу шағын ауданының Бағаналы Орда көшесіне дейін.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612 сайлау учаскесі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Ұлжан – 1 шағын ауданы, Жалайыр көшесі, 48, "№152 мектеп–гимназиясы" коммуналдық мемлекеттік мекемесі.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Үлкен Алматы өзені мен Ұлжан-1 шағын ауданы Бозарал көшесінің қиылысынан Ұлжан-1 шағын ауданы Бозарал көшесімен шығыс бағытта Ұлжан-1 шағын ауданының Жалайыр көшесіне дейін; Ұлжан-1 шағын ауданының Жалайыр көшесімен оңтүстік бағытта Ұлжан-1 шағын ауданының Жаңалық көшесіне дейін; Ұлжан-1 шағын ауданының Жаңалық көшесімен шығыс бағытта Ұлжан-1 шағын ауданының Тәкежанов көшесіне дейін; Ұлжан-1 шағын ауданының Тәкежанов көшесімен солтүстік бағытта Ұлжан-1 шағын ауданы Бозарал көшесіне дейін; Ұлжан-1 шағын ауданы Бозарал көшесімен шығыс бағытта Ащыбұлақ өзеніне дейін; Ащыбұлақ өзені арнасымен оңтүстік бағытта №1 ЖЭО күл үйіндісіне дейін; Ащыбұлақ өзені мен №1 ЖЭО күл үйіндісінің қиылысынан батыс бағытта Ұлжан-1 шағын ауданының Жалайыр көшесіне дейін; Ұлжан-1 шағын ауданының Жалайыр көшесімен оңтүстік бағытта Ұлжан-1 шағын ауданы Жалайыр көшесіндегі №1/4 үйге дейін; Ұлжан-1 шағын ауданы Жалайыр көшесіндегі №1/4 үйден батыс бағытта Үлкен Алматы өзеніне дейін; Үлкен Алматы өзені арнасымен солтүстік бағытта Ұлжан-1 шағын ауданы Бозарал көшесіне дейін.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614 сайлау учаскесі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Шаңырақ–1 шағын ауданы, Өтемісұлы көшесі, 109, "№169 мектеп–лицейі" коммуналдық мемлекеттік мекемесі.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карасы</w:t>
      </w:r>
      <w:r>
        <w:rPr>
          <w:rFonts w:ascii="Times New Roman"/>
          <w:b w:val="false"/>
          <w:i w:val="false"/>
          <w:color w:val="000000"/>
          <w:sz w:val="28"/>
        </w:rPr>
        <w:t>: Шаңырақ-2 шағын ауданы Жиделі көшесі мен Шаңырақ-2 шағын ауданы Гүлістан көшесінің қиылысынан Шаңырақ-2 шағын ауданы Гүлістан көшесімен шығыс бағытта Шаңырақ-1 шағын ауданы Алпамыс көшесіне дейін; Шаңырақ-1 шағын ауданы Алпамыс көшесімен оңтүстік бағытта Шаңырақ-1 шағын ауданы Алпамыс көшесіндегі № 78 үйге дейін; Шаңырақ-1 шағын ауданы Алпамыс көшесіндегі № 78 үйден оңтүстік бағытта Үлкен Алматы өзеніне дейін; Үлкен Алматы өзені арнасымен оңтүстік бағытта Шаңырақ-1 шағын ауданының Ақын Сара көшесіне дейін; Шаңырақ-1 шағын ауданының Ақын Сара көшесімен батыс бағытта Шаңырақ-2 шағын ауданының Сарыжаз көшесіне дейін; Шаңырақ-2 шағын ауданының Сарыжаз көшесімен батыс бағытта Шаңырақ-2 шағын ауданының Рахымов көшесіне дейін; Шаңырақ-2 шағын ауданының Рахымов көшесімен солтүстік бағытта Шаңырақ-2 шағын ауданы Жиделі көшесіне дейін; Шаңырақ-2 шағын ауданы Жиделі көшесімен солтүстік бағытта Шаңырақ-2 шағын ауданы Гүлістан көшесіне дейін.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616 сайлау учаскесі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Саялы шағын ауданы, Аққайнар көшесі, 3, "№204 жалпы білім беру мектебі" коммуналдық мемлекеттік мекемесі.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Көкқайнар шағын ауданының Ақшағыл көшесіндегі №2 үйден шығыс бағытта Үлкен Алматы каналына дейін; Үлкен Алматы каналы арнасымен оңтүстік бағытта Боралдай өзеніне дейін; Боралдай өзені арнасымен оңтүстік бағытта Саялы-1 шағын ауданының Ақтекше көшесіне дейін; Саялы-1 шағын ауданының Ақтекше көшесімен батыс бағытта Саялы-1 шағын ауданының Аққайнар көшесіне дейін; Саялы-1 шағын ауданының Аққайнар көшесімен солтүстік бағытта ҮАК бойы көшесіне дейін; ҮАК бойы көшесімен батыс бағытта Саялы-2 шағын ауданының Арқалық көшесіндегі №1/3 үйге дейін; Саялы-2 шағын ауданының Арқалық көшесіндегі №1/3 үйден солтүстік бағытта Саялы-2 шағын ауданының Арқалық көшесіндегі №61 үйге дейін; Саялы-2 шағын ауданының Арқалық көшесіндегі №61 үйден Саялы-2 шағын ауданының Арқалық көшесіндегі №50 үйге дейін; Саялы-2 шағын ауданының Арқалық көшесіндегі №50 үйден солтүстік бағытта Саялы-2 шағын ауданының Арқалық көшесіндегі №56 үйге дейін; Саялы-2 шағын ауданының Арқалық көшесіндегі №56 үйден шығыс бағытта Көкқайнар шағын ауданының Ақшағыл көшесіне дейін; Көкқайнар шағын ауданының Ақшағыл көшесімен оңтүстік бағытта Көкқайнар шағын ауданының Ақшағыл көшесіндегі №2 үйге дейін.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618 сайлау учаскесі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</w:t>
      </w:r>
      <w:r>
        <w:rPr>
          <w:rFonts w:ascii="Times New Roman"/>
          <w:b/>
          <w:i w:val="false"/>
          <w:color w:val="000000"/>
          <w:sz w:val="28"/>
        </w:rPr>
        <w:t>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Нұркент шағын ауданы, 12, "№201 мектеп–гимназиясы" коммуналдық мемлекеттік мекемесі.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Дарабоз шағын ауданының №33, 35, 37, 39, 41, 43, 45, 47, 49, 51, 53, 55, 57, 59 көпқабатты тұрғын үйлері.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621 сайлау учаскесі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Мәдениет шағын ауданы, Сүлейменов көшесі, 15, "№196 жалпы білім беру мектебі" коммуналдық мемлекеттік мекемесі.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Боралдай шағын ауданы Жаужүрек көшесі мен Мәдениет шағын ауданы Аруана көшесінің қиылысынан оңтүстік-батыс бағытта Мәдениет шағын ауданы Аруана көшесімен Мәдениет шағын ауданы Новостройка көшесіне дейін; Мәдениет шағын ауданы Новостройка көшесімен оңтүстік бағытта Мәдениет шағын ауданы Бөгенбай батыр көшесіне дейін; Мәдениет шағын ауданы Бөгенбай батыр көшесімен оңтүстік бағытта Мәдениет шағын ауданы Шоған Абыз көшесіне дейін; Мәдениет шағын ауданы Шоған Абыз көшесімен батыс бағытта Мәдениет шағын ауданы Нұржауған көшесіндегі №64/2 үйге дейін; Мәдениет шағын ауданы Нұржауған көшесіндегі №64/2 үймен солтүстік бағытта Мәдениет шағын ауданы Нұржауған көшесіндегі №37 үйге дейін; Мәдениет шағын ауданы Нұржауған көшесіндегі №37 үйден Рахат шағын ауданы Байжанов көшесіне дейін; Рахат шағын ауданы Байжанов көшесімен солтүстік бағытта Рахат шағын ауданы Байжанов көшесіндегі №13 үйге дейін; Рахат шағын ауданы Байжанов көшесіндегі №13 үйден солтүстік-батыс бағытта Мәдениет шағын ауданы Қаракөл көшесіне дейін; Мәдениет шағын ауданы Қаракөл көшесімен оңтүстік-шығыс бағытта қала шекарасына дейін; қала шекарасымен солтүстік бағытта Боралдай шағын ауданы Жаужүрек көшесіне дейін; Боралдай шағын ауданы Жаужүрек көшесімен Мәдениет шағын ауданы Аруана көшесіне дейін.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638 сайлау учаскесі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Өжет шағын ауданы, Әуезов көшесі, 48, "№156 жалпы білім беру мектебі" коммуналдық мемлекеттік мекемесі.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Тереңқара өзені мен Өжет шағын ауданының Сәдуақасов көшесіндегі №11–ші үйдің қиылысынан шығыс бағытта түзу Өжет шағын ауданының Хасен Оралтай көшесіндегі №11–ші үйге дейін; Өжет шағын ауданының Хасен Оралтай көшесіндегі №11–ші үйден Өжет шағын ауданының Новая көшесімен шығыс бағытта Өжет шағын ауданының Новая көшесіндегі №20–шы үйге дейін; Өжет шағын ауданының Новая көшесіндегі №20–шы үйден солтүстік бағытта Өжет шағын ауданының Тоқатаев көшесіне дейін; Өжет шағын ауданының Тоқатаев көшесімен оңтүстік–шығыс бағытта Өжет шағын ауданының Тауасаров көшесіне дейін; Өжет шағын ауданының Тауасаров көшесімен солтүстік бағытта Өжет шағын ауданының Тауасаров көшесіндегі №44–ші үйге дейін; Өжет шағын ауданының Тауасаров көшесіндегі №44–ші үйден шығыс бағытта Өжет шағын ауданының Жапсарбаев көшесіне дейін; Өжет шағын ауданының Жапсарбаев көшесімен оңтүстік бағытта Өжет шағын ауданының Жиенбаев көшесіне дейін; Өжет шағын ауданының Жиенбаев көшесімен оңтүстік бағытта Өжет шағын ауданының Рафиков көшесіне дейін; Өжет шағын ауданының Рафиков көшесімен оңтүстік бағытта Өжет шағын ауданының Бекболат көшесіне дейін; Өжет шағын ауданының Бекболат көшесімен оңтүстік–шығыс бағытта Солтүстік айналым көшесіне дейін; Солтүстік айналым көшесімен батыс бағытта Үлкен Алматы каналына дейін, Үлкен Алматы каналының арнасымен солтүстік–батыс бағытта Тереңқара өзеніне дейін; Өжет шағын ауданының Тереңқара өзені арнасымен солтүстік бағытта Өжет шағын ауданының Сәдуақасов көшесіндегі №11–ші үйге дейін.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 қосымша </w:t>
            </w:r>
          </w:p>
        </w:tc>
      </w:tr>
    </w:tbl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657 сайлау учаскесі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Горняцкая көшесі, 5, "№166 лицейі" коммуналдық мемлекеттік мекемесі.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Немирович-Данченко көшесі мен Райымбек даңғылының қиылысынан батыс бағытта Райымбек даңғылымен Үлкен Алматы өзеніне дейін; Үлкен Алматы өзенінің арнасымен солтүстік бағытта Рысқұлов даңғылына дейін; Рысқұлов даңғылымен солтүстік-шығыс бағытта Немирович-Данченко көшесімен қиылысқанға дейін; Немирович-Данченко көшесімен оңтүстік бағытта Райымбек даңғылына дейін.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658 сайлау учаскесі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Әйгерім–1 шағын ауданы, Бенберин көшесі, 52, "№149 жалпы білім беру мектебі" коммуналдық мемлекеттік мекемесі.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Боралдай өзені мен Әйгерім-2 шағын ауданының Байтерек көшесінің қиылысынан Әйгерім-2 шағын ауданының Байтерек көшесімен шығыс бағытта Әйгерім-1 шағын ауданыының Бенберин көшесіне дейін; Әйгерім-1 шағын ауданының Бенберин көшесімен оңтүстік бағытта Әйгерім-2 шағын ауданының Жаңа ғасыр көшесіне дейін; Әйгерім-2 шағын ауданының Жаңа ғасыр көшесімен батыс бағытта Әйгерім-2 шағын ауданының Бәйтенов көшесіне дейін; Әйгерім-2 шағын ауданының Бәйтенов көшесімен оңтүстік бағытта Әйгерім-2 шағын ауданының Қарашығанақ көшесіне дейін; Әйгерім-2 шағын ауданының Қарашығанақ көшесімен батыс бағытта Боралдай өзеніне дейін; Боралдай өзенінің арнасымен солтүстік бағытта Әйгерім-2 шағын ауданының Байтерек көшесіне дейін.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659 сайлау учаскесі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Әйгерім–1 шағын ауданы, Бенберин көшесі, 52, "№149 жалпы білім беру мектебі" коммуналдық мемлекеттік мекемесі.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Боралдай өзені мен Әйгерім-2 шағын ауданының Қарашығанақ көшесінің қиылысынан шығыс бағытта Әйгерім-2 шағын ауданының Қарашығанақ көшесімен Әйгерім-2 шағын ауданының Байтенов көшесіне дейін; Әйгерім-2 шағын ауданының Байтенов көшесімен оңтүстік бағытта Әйгерім-2 шағын ауданының Үркер көшесіне дейін; Әйгерім-2 шағын ауданының Үркер көшесімен шығыс бағытта Әйгерім-2 шағын ауданының Мамытов көшесіне дейін; Әйгерім-2 шағын ауданының Мамытов көшесімен оңтүстік бағытта Әйгерім-1 шағын ауданының Назар көшесіне дейін; Әйгерім-1 шағын ауданының Назар көшесімен шығыс бағытта Әйгерім-1 шағын ауданының Молдағұлова көшесіне дейін; Әйгерім-1 шағын ауданының Молдағұлова көшесімен оңтүстік бағытта Әйгерім-1 шағын ауданының Нәби көшесіне дейін; Әйгерім-1 шағын ауданының Нәби көшесімен батыс бағытта Қарасу-2 өзеніне дейін; Қарасу-2 өзенінің арнасымен солтүстік-батыс бағытта Боралдай өзеніне дейін; Боралдай өзенімен солтүстік бағытта Әйгерім-2 шағын ауданының Қарашығанақ көшесіне дейін.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660 сайлау учаскесі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Ақбұлақ шағын ауданы, Шәріпов көшесі, 38, "№154 жалпы білім беру мектебі" коммуналдық мемлекеттік мекемесі.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Көпқабатты "Алмалы" тұрғын үй кешенінің Бәйтереков көшесіндегі № 43, 45, 47, 49А, 51, 85, 87, 89, 91, 93, 95, 97, 99, 117, 119, 121, 123, 39, 39Б, 98 үйлері.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661 сайлау учаскесі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Ақкент шағын ауданы, 19, "№181 жалпы білім беру мектебі" коммуналдық мемлекеттік мекемесі.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Ақкент шағын ауданының № 55, 56, 57, 58, 59, 60, 61, 62, 63, 64, 65, 66, 67, 68, 69, 70, 71, 72, 73, 74. көпқабатты тұрғын үйлері.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662 сайлау учаскесі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Ботагөз шағын ауданы, 2, "№209 мектеп-гимназиясы" коммуналдық мемлекеттік мекемесі.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; Қарғалы өзені мен Рысқұлов даңғылының қиылысынан Рысқұлов даңғылыымен шығыс бағытта Ақбұлақ шағын ауданының Доспанова көшесіне дейін; Ақбұлақ шағын ауданының Доспанова көшесімен оңтүстік бағытта Ақбұлақ шағын ауданының Бөлтерекұлы көшесіне дейін; Ақбұлақ шағын ауданының Бөлтерекұлы көшесімен батыс бағытта Қарғалы өзеніне дейін.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663 сайлау учаскесі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Нұркент шағын ауданы, 12, "№201 мектеп–гимназиясы" коммуналдық мемлекеттік мекемесі.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Нұркент шағын ауданының № 34, 35, 36, 63, 64, 65, 66, 71, 72, 73, 84, 85 көпқабатты тұрғын үйлері.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664 сайлау учаскесі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Зерделі шағын ауданы, 1/122, "№6 олимпиадалық резервтің мамандандырылған балалар-жасөспірімдер мектебі" мемлекеттік коммуналдық қазыналық кәсіпорны.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Зерделі шағын ауданының № 1/117, 1/69, 1/70, 1/71, 1/72, 1/73, 1/74, 1/75, 1/78, 1/79, 1/80, 1/81, 1/82, 1/84, 1/86, 1/87, 1/88, 1/89, 1/91, 1/92 көпқабатты тұрғын үйлері. Көпқабатты "София" тұрғын үй кешенінің № 206/2, 206/3, 206/3 корпус 1, 52 блок 13, 206/1, 206/8, 206/9, 206/9 корпус 1,206/7, 206/6, 206/6 корпус 1,206/6 корпус 2,206/5.үйлері.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665 сайлау учаскесі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Нұркент шағынауданы, 14А, "Алматы қаласы Алатау ауданы оқушыларының инновациялық шығармашылық орталығы" коммуналдық мемлекеттік қазыналық кәсіпорны.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Дарабоз шағын ауданының № 61, 63, 65, 67, 69, 71, 73, 75, 77, 79, 81, 83, 85, 87, 33/7 көпқабатты тұрғын үйлері.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666 сайлау учаскесі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Ұлжан–1 шағын ауданы, Жалайыр көшесі, 48, №152 мектеп–гимназиясы" коммуналдық мемлекеттік мекемесі.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Үлкен Алматы өзені мен Ұлжан-1 шағын ауданының Бозарал көшесінің қиыылысынан Үлкен Алматы өзені бойымен солтүстік бағытта Ұлжан-1 шағынауданының Күреңқұлақ көшесіне дейін; Ұлжан-1 шағынауданының Күреңқұлақ көшесімен шығыс бағытта Ащыбұлақ өзеніне дейін; Ащыбұлақ өзені бойымен оңтүстік бағытта Ұлжан-1 шағынауданының Тәкежанов көшесіне дейін; Ұлжан-1 шағынауданының Тәкежанов көшесімен Ұлжан-1 шағынауданының Жаңалық көшесіне дейін; Ұлжан-1 шағынауданының Жаңалық көшесімен батыс бағытта Ұлжан-1 шағынауданының Жалайыр көшесіне дейін; Ұлжан-1 шағынауданының Жалайыр көшесімен солтүстік бағытта Ұлжан-1 шағынауданының Бозарал көшесіне дейін; Ұлжан-1 шағынауданының Бозарал көшесімен батыс бағытта Үлкен Алматы өзеніне дейін.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667 сайлау учаскесі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Мәдениет шағын ауданы, Сулейменов көшесі, 15, "№196 жалпы білім беретін мектебі" коммуналдық мемлекеттік мекемесі.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қала шекарасы мен Мәдениет шағын ауданының Қаракөл көшесінің қиылысынан Мәдениет шағын ауданының Қаракөл көшесімен солтүстік бағытта Рахат шағын ауданының Байжанов көшесіне дейін; Рахат шағын ауданының Байжанов көшесімен оңтүстік-шығыс бағытта Мәдениет шағын ауданының Нұржауған көшесіне дейін; Мәдениет шағын ауданының Нұржауған көшесімен оңтүстік-батыс бағытта Үлкен Алматы каналына дейін; Үлкен Алматы каналының арнасымен қала шекарасына дейін; қала шекарасымен оңтүстік бағытта Мәдениет шағын ауданының Қаракөл көшесіне дейін.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668 сайлау учаскесі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Шаңырақ–2 шағын ауданы, Жанқожа батыр көшесі, 134, "№26 жалпы білім беру мектебі" коммуналдық мемлекеттік мекемесі.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Джигитовка өзені мен Шаңырақ-2 шағын ауданының Жарқынбаев көшесінің қиылысынан Шаңырақ-2 шағын ауданының Жарқынбаев көшесімен шығыс бағытта Шаңырақ-2 шағын ауданының Жанқожа батыр көшесіне дейін; Шаңырақ-2 шағын ауданының Жанқожа батыр көшесімен солтүстік бағытта Шаңырақ-2 шағын ауданының Сарыжаз көшесіне дейін; Шаңырақ-2 шағын ауданының Сарыжаз көшесімен шығыс бағытта Қарасу-5 өзеніне дейін; Қарасу-5 өзенінің арнасымен оңтүстік бағытта Шаңырақ-2 шағын ауданының Жарқынбаев көшесіне дейін; Шаңырақ-2 шағын ауданының Жарқынбаев көшесімен батыс бағытта Шаңырақ-2 шағын ауданының Рахымов көшесіне дейін; Шаңырақ-2 шағын ауданының Рахымов көшесімен оңтүстік бағытта Шаңырақ-2 шағын ауданының Күлтегін көшесіне дейін; Шаңырақ-2 шағын ауданының Күлтегін көшесімен батыс бағытта Шаңырақ-2 шағын ауданының Әубәкіров көшесіне дейін; Шаңырақ-2 шағын ауданының Әубәкіров көшесімен оңтүстік бағытта Шаңырақ-2 шағын ауданының Әубәкіров көшесіндегі № 1-ші үйге дейін; Шаңырақ-2 шағын ауданының Әубәкіров көшесіндегі № 1-ші үйден батыс бағытта Джигитовка өзеніне дейін; Джигитовка өзені арнасымен солтүстік бағытта Шаңырақ-2 шағын ауданының Жарқынбаев көшесіне дейін.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669 сайлау уч</w:t>
      </w:r>
      <w:r>
        <w:rPr>
          <w:rFonts w:ascii="Times New Roman"/>
          <w:b/>
          <w:i w:val="false"/>
          <w:color w:val="000000"/>
          <w:sz w:val="28"/>
        </w:rPr>
        <w:t>аскесі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Алматы қаласы, Саялы шағын ауданы, Арқалық көшесі, 137А, "№212 жалпы білім беру мектебі" коммуналдық мемлекеттік мекемесі.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Саялы-2 шағын ауданының № 69, 71, 73, 75, 77, 79, 87, 91, 93, 95, 97, 99, 101, 103, 107, 109, 113, 115, 119, 123, 127, 129, 131, 133, 137 көпқабатты тұрғын үйлері.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