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0134" w14:textId="9e60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2019 жылғы 24 желтоқсандағы "Алматы қаласы Медеу ауданы бойынша сайлау учаскілерін құру туралы" № 06-01/05 шешіміне өзгертулер мен толықтырулар енгізу туралы</w:t>
      </w:r>
    </w:p>
    <w:p>
      <w:pPr>
        <w:spacing w:after="0"/>
        <w:ind w:left="0"/>
        <w:jc w:val="both"/>
      </w:pPr>
      <w:r>
        <w:rPr>
          <w:rFonts w:ascii="Times New Roman"/>
          <w:b w:val="false"/>
          <w:i w:val="false"/>
          <w:color w:val="000000"/>
          <w:sz w:val="28"/>
        </w:rPr>
        <w:t>Алматы қаласы Медеу ауданы әкімінің 2025 жылғы 8 сәуірдегі № 01 шешімі. Алматы қаласы Әділет департаментінде 2025 жылғы 10 сәуірде № 1804-02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ШЕШТІМ:</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Медеу ауданы әкімінің 2019 жылғы 24 желтоқсандағы "Алматы қаласы Медеу ауданы бойынша сайлау учаскелерін құру туралы" № 06-01/05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1602 болып тіркелген) келесідей өзгертулер және толықтырулар енгізілсін:</w:t>
      </w:r>
    </w:p>
    <w:bookmarkStart w:name="z6" w:id="1"/>
    <w:p>
      <w:pPr>
        <w:spacing w:after="0"/>
        <w:ind w:left="0"/>
        <w:jc w:val="both"/>
      </w:pPr>
      <w:r>
        <w:rPr>
          <w:rFonts w:ascii="Times New Roman"/>
          <w:b w:val="false"/>
          <w:i w:val="false"/>
          <w:color w:val="000000"/>
          <w:sz w:val="28"/>
        </w:rPr>
        <w:t>
      қосымшалардың:</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 361, 364, 365, 366, 367, 368, 369, 370, 375, 377, 378, 379, 380, 381, 382, 383, 384, 388, 389, 390, 399, 401, 404, 405, 406, 407, 412, 414, 415, 416, 418, 419, 420, 537, 575, 591, 598 және 622 сайлау сайлау учаскелерінің шекаралары өзгертілсін;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жаңадан ашылған №673, 674 сайлау учаскелерімен толықтырылсын.</w:t>
      </w:r>
    </w:p>
    <w:bookmarkStart w:name="z9" w:id="2"/>
    <w:p>
      <w:pPr>
        <w:spacing w:after="0"/>
        <w:ind w:left="0"/>
        <w:jc w:val="both"/>
      </w:pPr>
      <w:r>
        <w:rPr>
          <w:rFonts w:ascii="Times New Roman"/>
          <w:b w:val="false"/>
          <w:i w:val="false"/>
          <w:color w:val="000000"/>
          <w:sz w:val="28"/>
        </w:rPr>
        <w:t>
      2. "Алматы қаласы Медеу ауданы әкімінің аппараты" коммуналдық мемлекеттік мекемесі Қазақстан Республикасының заңнамасында белгіленген тәртіпте:</w:t>
      </w:r>
    </w:p>
    <w:bookmarkEnd w:id="2"/>
    <w:bookmarkStart w:name="z10" w:id="3"/>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шешімнің Алматы қаласы Медеу ауданы әкімі аппаратының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Шешімнің орындалуын бақылау Алматы қаласы Медеу ауданы әкімінің аппарат жетекшісіне жүктелсін.</w:t>
      </w:r>
    </w:p>
    <w:bookmarkEnd w:id="5"/>
    <w:bookmarkStart w:name="z13"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Медеу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8 сәуірдегі </w:t>
            </w:r>
            <w:r>
              <w:rPr>
                <w:rFonts w:ascii="Times New Roman"/>
                <w:b w:val="false"/>
                <w:i w:val="false"/>
                <w:color w:val="000000"/>
                <w:sz w:val="20"/>
              </w:rPr>
              <w:t>№ 01</w:t>
            </w:r>
            <w:r>
              <w:br/>
            </w:r>
            <w:r>
              <w:rPr>
                <w:rFonts w:ascii="Times New Roman"/>
                <w:b w:val="false"/>
                <w:i w:val="false"/>
                <w:color w:val="000000"/>
                <w:sz w:val="20"/>
              </w:rPr>
              <w:t>Алматы қаласы</w:t>
            </w:r>
            <w:r>
              <w:br/>
            </w:r>
            <w:r>
              <w:rPr>
                <w:rFonts w:ascii="Times New Roman"/>
                <w:b w:val="false"/>
                <w:i w:val="false"/>
                <w:color w:val="000000"/>
                <w:sz w:val="20"/>
              </w:rPr>
              <w:t xml:space="preserve">Медеу ауданы әкімінің </w:t>
            </w:r>
            <w:r>
              <w:rPr>
                <w:rFonts w:ascii="Times New Roman"/>
                <w:b w:val="false"/>
                <w:i w:val="false"/>
                <w:color w:val="000000"/>
                <w:sz w:val="20"/>
              </w:rPr>
              <w:t>шешіміне</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361 сайлау учаскесі</w:t>
      </w:r>
    </w:p>
    <w:bookmarkStart w:name="z23" w:id="7"/>
    <w:p>
      <w:pPr>
        <w:spacing w:after="0"/>
        <w:ind w:left="0"/>
        <w:jc w:val="both"/>
      </w:pPr>
      <w:r>
        <w:rPr>
          <w:rFonts w:ascii="Times New Roman"/>
          <w:b w:val="false"/>
          <w:i w:val="false"/>
          <w:color w:val="000000"/>
          <w:sz w:val="28"/>
        </w:rPr>
        <w:t>
      Орталығы: Алматы қаласы, Пушкин көшесі, 63, Алматы қаласы Мәдениет басқармасының “Мемлекеттік қуыршақ театры” коммуналдық мемлекеттік қазыналық кәсіпорнының ғимараты.</w:t>
      </w:r>
    </w:p>
    <w:bookmarkEnd w:id="7"/>
    <w:bookmarkStart w:name="z24" w:id="8"/>
    <w:p>
      <w:pPr>
        <w:spacing w:after="0"/>
        <w:ind w:left="0"/>
        <w:jc w:val="both"/>
      </w:pPr>
      <w:r>
        <w:rPr>
          <w:rFonts w:ascii="Times New Roman"/>
          <w:b w:val="false"/>
          <w:i w:val="false"/>
          <w:color w:val="000000"/>
          <w:sz w:val="28"/>
        </w:rPr>
        <w:t>
      Сайлау учаскесінің шекаралары: Ришат және Мүслім Абдуллиндер көшесі: 28А, 28, 28/1, 30Б, 30, 34/38, 36/30, 38, 40, 43, 45 үйлер; Әйтеке би көшесі: 2, 2/37, 4, 5, 6, 11, 12, 14, 19, 21/32, 28, 34/1 үйлер; Барибаев көшесі: 31, 33, 39А/9, 39В, 39, 39/9, 40/7, 42/10, 42/8, 43, 43/1, 43/2, 43/3, 43/4, 43/5, 43/6, 43/7, 43/8, 43/9, 44, 47, 50А, 50 үйлер; Бұзырбаев көшесі: 31, 31А, 81 үйлер; Гоголь көшесі: 2, 12А, 12, 14, 18, 20А, 20, 22А, 22, 24, 28 үйлер; Зенков көшесі: 20, 22 үйлер; Қазыбек би көшесі: 1, 3, 11, 13А, 13, 19, 21А, 21В, 21, 23Б, 29/49, 41 үйлер; Ғафу Қайырбеков көшесі: 31, 33, 35А, 35, 36/16, 37, 38, 40, 45, 46, 47, 48, 49А, 49, 52, 53, 54, 56, 58/15 үйлер; Қалдаяқов көшесі: 26, 38 үйлер.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364 сайлау учаскесі</w:t>
      </w:r>
    </w:p>
    <w:bookmarkStart w:name="z26" w:id="9"/>
    <w:p>
      <w:pPr>
        <w:spacing w:after="0"/>
        <w:ind w:left="0"/>
        <w:jc w:val="both"/>
      </w:pPr>
      <w:r>
        <w:rPr>
          <w:rFonts w:ascii="Times New Roman"/>
          <w:b w:val="false"/>
          <w:i w:val="false"/>
          <w:color w:val="000000"/>
          <w:sz w:val="28"/>
        </w:rPr>
        <w:t>
      Орталығы: Алматы қаласы, Янушкевич көшесі, 58, Алматы қаласы білім басқармасының “Александр Пушкин атындағы № 4 гимназия” коммуналдық мемлекеттік мекемесінің ғимараты.</w:t>
      </w:r>
    </w:p>
    <w:bookmarkEnd w:id="9"/>
    <w:bookmarkStart w:name="z27" w:id="10"/>
    <w:p>
      <w:pPr>
        <w:spacing w:after="0"/>
        <w:ind w:left="0"/>
        <w:jc w:val="both"/>
      </w:pPr>
      <w:r>
        <w:rPr>
          <w:rFonts w:ascii="Times New Roman"/>
          <w:b w:val="false"/>
          <w:i w:val="false"/>
          <w:color w:val="000000"/>
          <w:sz w:val="28"/>
        </w:rPr>
        <w:t>
      Сайлау учаскесінің шекарасы: Алтайская көшесі: 1А, 3, 4, 5, 6, 8 үй; Грузинская көшесі: 4, 5, 6А, 6, 8, 10, 12, 14/9, 16/4, 16 үй; Есенберлин көшесі: 31, 33, 35, 39, 41А, 41, 43А, 43, 45А, 45, 46, 47А, 47, 50, 51, 52/2, 53, 54/1, 55, 57, 58, 58/2, 59,60/1, 61А, 61, 62, 63А, 63, 64, 65 корпус 1, 65, 66, 67, 68, 69А, 69Б, 69, 70, 71, 72, 73А, 73 корпус 1, 73, 74, 74/1, 75А, 75Б, 75, 76/2 корпус 1, 76/2, 77, 78/1, 79, 80, 81, 82, 84, 85 корпус 1, 85, 86, 87, 89, 90, 91, 92А, 92, 93, 94, 95, 96, 97, 99А, 99, 101, 102, 103, 104А, 104, 105А, 105, 106, 107, 108, 109, 110, 111, 112, 113, 114/14, 115А, 115, 116, 117А, 117, 118, 119, 120, 121, 122, 123, 124, 125/12, 126А, 126, 127, 127/1А, 129, 131, 133, 134, 135, 136, 137, 138А, 138, 139, 140А, 140, 141 1 корпус, 141, 142, 143А, 143Б, 143, 144, 145, 146, 147А, 147, 155, 159 корпус 1, 159, 161, 163, 165, 167, 169, 173 үй; Казанская көшесі: 71, 83, 85 үй; Коперник көшесі: 60, 66А, 66Б, 66, 68, 70, 72А, 72, 74 корпус 1, 74, 76, 78А, 78, 80А корпус 1, 80А, 80, 88, 98, 100, 102, 104, 106А, 106, 110, 112А, 112В, 112, 114, 118Б, 118, 120, 122, 126 үй; Краснодонская көшесі: 2А, 3, 4, 6А, 6, 8, 9, 10, 11А, 11, 11/1, 12/55, 16, 18 үй; Кутузов көшесі: 56А, 58, 60, 62А, 62, 64, 65, 66, 67, 68А, 68, 69, 70А, 70, 71, 72А, 72, 73, 74, 75А, 75, 76, 77/18, 78А, 78, 79, 80, 81, 82, 83, 84, 85, 86, 87, 88, 89, 90, 91, 92А, 92, 93А, 93, 94 корпус 1, 94, 95А, 95, 97, 99, 101, 103А, 105, 107А, 111, 113 үй; Рязанская көшесі: 2, 3, 4, 5А, 5, 6А, 6 үй; Средняя көшесі: 1А, 1, 2, 4А, 4, 5, 6, 7, 8, 9А, 9Б, 9, 10, 18 үй; Томская көшесі: 2, 3, 5, 6/7, 7, 8, 10, 12, 14, 15/5А, 16, 18, 21 үй; Тополевая, дома: 1, 3, 5А, 5Б, 5, 9, 15, 17, 19, 23 үй; Учительская көшесі: 53, 57А, 57/5, 59/10, 61/7, 63А, 64, 66/4, 67А, 67, 68/7, 70, 72А, 72Б, 72, 74А, 74Б, 74, 76/3, 78, 80, 82А, 82, 84, 86, 88, 90, 92, 94, 96, 98, 100, 102, 104, 106/16 үй; Шақшақ Жәнібек көшесі: 1/58, 3, 5А, 5, 7/31, 9/44, 11, 15, 17, 19, 21А, 21, 23А, 23, 27/51, 29, 31, 33, 35, 37А, 37, 39, 41, 43А, 43/54 үй.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365 сайлау учаскесі</w:t>
      </w:r>
    </w:p>
    <w:bookmarkStart w:name="z29" w:id="11"/>
    <w:p>
      <w:pPr>
        <w:spacing w:after="0"/>
        <w:ind w:left="0"/>
        <w:jc w:val="both"/>
      </w:pPr>
      <w:r>
        <w:rPr>
          <w:rFonts w:ascii="Times New Roman"/>
          <w:b w:val="false"/>
          <w:i w:val="false"/>
          <w:color w:val="000000"/>
          <w:sz w:val="28"/>
        </w:rPr>
        <w:t>
      Орталығы: Алматы қаласы, Татарская көшесі, 32, “Медеу ауданының “№ 6 кітапхана” орталықтандырылған кітапхана жүйесі” коммуналдық мемлекеттік мекемесінің ғимараты.</w:t>
      </w:r>
    </w:p>
    <w:bookmarkEnd w:id="11"/>
    <w:bookmarkStart w:name="z30" w:id="12"/>
    <w:p>
      <w:pPr>
        <w:spacing w:after="0"/>
        <w:ind w:left="0"/>
        <w:jc w:val="both"/>
      </w:pPr>
      <w:r>
        <w:rPr>
          <w:rFonts w:ascii="Times New Roman"/>
          <w:b w:val="false"/>
          <w:i w:val="false"/>
          <w:color w:val="000000"/>
          <w:sz w:val="28"/>
        </w:rPr>
        <w:t>
      Сайлау учаскесінің шекарасы: Айгөлек көшесі: 4, 5, 6, 7, 8/81 үй; Апорт көшесі: 1, 1/17, 2А, 2, 3, 4А, 4, 4/7, 5, 6, 7, 8, 9, 10, 11А, 11, 12, 13А, 13, 14, 15Б, 15, 16, 17, 18, 19, 20, 22А, 22, 24А, 24, 26А, 26, 27/33, 28А, 28, 29А, 29, 30/34, 31А, 31, 32А, 32/21, 33, 34, 35, 36, 37, 38, 39, 40, 41, 42, 43, 44/2, 46/1, 48, 50, 52, 53, 54, 55, 58, 59, 60А, 60,62А, 62, 64/2, 66, 66/1, 68, 70, 74, 78, 80/35, 82/40 үй; Базарбаев көшесі: 43/21, 45, 47, 48А, 48, 49, 50/2, 51, 52/1, 53А, 53, 54, 55, 56/2, 57, 58А, 58/1, 59, 60, 61, 63, 65, 66, 67, 68, 69, 71А, 71, 75, 79, 81, 83 үй; Башкирская көшесі: 2, 4, 6А, 6, 10А, 12, 13, 14, 15, 16/16, 17, 18/15, 25, 27, 28А, 28, 29, 30, 32, 34, 36, 38 үй; Глубокая көшесі: 3, 4 корпус 1, 4, 5, 6, 7, 8А үй; Есенберлин көшесі: 148, 150, 156 үй; Казанская көшесі: 39/9, 41А, 41, 43, 45, 47/14, 48, 48/11, 49/13, 50А, 50, 51, 52, 53, 54, 55, 56/16, 57А, 57, 58/15, 59/4, 60, 61/7, 62, 64, 65, 66, 67А, 67, 68А, 68, 69, 70А, 70, 71А,72, 74/6, 76/9, 77, 78, 79, 80А, 80Б, 80, 82, 84, 86А, 86, 88, 90, 92, 94, 96, 98, 100, 102А, 102, 104,106, 108/22, 110/15, 112, 114А, 114, 116, 118/8, 119 үй; Құмай көшесі: 1, 2А, 2, 3, 4, 5, 6, 7, 8 үй; Либкнехт көшесі: 3, 4, 9, 11, 12, 13/23, 14/19 үй; Малая көшесі: 18/5, 20, 22, 25 1 корпус, 25, 26, 28, 29, 30, 31, 33, 33/35, 35, 37, 39 үй; Орынбор көшесі: 19/32 үй; Орманов көшесі: 31А, 31Б, 31В, 31Г, 31/1, 53, 53/1,55, 56, 57, 58, 61, 63, 65, 67, 69, 70, 71, 72, 73, 74, 75, 76, 75/1, 77, 78, 79, 80, 81, 82А, 82, 83, 84А, 84, 85, 86, 87, 88, 89, 90, 92, 93, 94, 95А, 95, 96, 97, 98, 99, 101, 103А, 103В, 104, 105А, 105Б, 105, 106А, 106, 107А, 107, 108А, 108, 111, 113А, 113, 115, 115/1, 119, 121, 133, 137А, 137, 139, 141, 143, 145, 147, 149, 151, 153, 155, 159, 161, 165, 167, 169А, 171, 175 үй; Полевая көшесі: 48А, 48, 50, 52, 59, 63, 65, 67, 69, 71, 73 үй; Разъездная көшесі: 1, 3, 4А, 5, 7А, 11, 12А, 12, 13А, 13, 14, 16, 19, 20, 21А, 22, 24, 26, 28, 30, 32/21 үй; Рязанская көшесі: 7, 9, 13А, 13Б, 13В, 13, 15, 17, 19, 21А, 21, 23А, 23,27А, 27, 29 үй; Саратов көшесі: 2, 3А, 3, 4, 5, 6А, 6, 6/2, 8, 9, 10, 11, 13А, 13, 14, 15, 16, 17, 18, 19, 20, 21, 22, 23, 24, 25/36, 26, 28, 29, 30/38, 31, 32/27, 33, 34, 35, 36, 38, 40, 41А, 41Б, 41, 42, 43, 44/6, 45, 46/3, 47, 48, 49, 50, 51, 52, 53/6, 54, 55/5, 56, 58, 59, 60, 61, 62, 63/33, 64, 66, 68, 70/8, 72/7, 74, 76/1, 80, 82 үй; Средняя көшесі:11/75, 17, 20/73, 22А, 23А, 23/27, 34А үй; Татарская көшесі: 25/5, 27, 28/7, 29, 30А, 30, 31А, 31, 33, 34/12, 35/9, 36А, 36, 37, 38А, 38, 39, 40А, 40, 41, 42А, 42, 43, 44, 45, 46А, 46, 47А, 47Б, 47, 49, 51А, 51 үй; Уфимская көшесі: 2, 3А, 3/23, 4, 5А, 6, 7, 8, 15А, 19А, 22 үй; Хоружей көшесі: 25/13, 27, 29, 31, 32А, 33/18, 34, 35/17, 36, 37А, 37, 38, 39, 40, 41А, 41, 42, 43, 44, 45, 47/18, 48/20, 48/20 корпус 1, 49А, 49/15, 50/19, 52, 53, 54, 55, 56, 57, 58, 59, 60, 61, 62, 63, 64, 65, 67, 66/17, 68, 69, 70, 71, 72, 73А, 73, 74А, 74, 75, 76, 77, 78А, 79/19, 80, 81, 82, 83, 84, 85А, 85, 86, 87/10, 88, 90, 92, 94, 96 үй; Шақшақ Жәнібек көшесі: 45/1, 45/2, 47А, 47Б, 47, 49А, 49 үй; Широкая көшесі: 1А/39, 2А, 4/37, 7, 8, 9, 13/46, 15, 15/1, 17А, 17, 19, 27, 29, 31 үй; Шухов көшесі: 69/33, 73А, 73/8, 75/7, 77, 79, 81/9, 83, 87А, 89, 91 үй.</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366 сайлау учаскесі</w:t>
      </w:r>
    </w:p>
    <w:bookmarkStart w:name="z32" w:id="13"/>
    <w:p>
      <w:pPr>
        <w:spacing w:after="0"/>
        <w:ind w:left="0"/>
        <w:jc w:val="both"/>
      </w:pPr>
      <w:r>
        <w:rPr>
          <w:rFonts w:ascii="Times New Roman"/>
          <w:b w:val="false"/>
          <w:i w:val="false"/>
          <w:color w:val="000000"/>
          <w:sz w:val="28"/>
        </w:rPr>
        <w:t>
      Орталығы: Алматы қаласы, Орынбор көшесі, 17, Алматы қаласы білім басқармасының “73 Гвардиялық Қызыл тулы Сталинград Дунай атқыштар дивизиясы атындағы №64 жалпы білім беретін мектеп” коммуналдық мемлекеттік мекемесінің ғимараты.</w:t>
      </w:r>
    </w:p>
    <w:bookmarkEnd w:id="13"/>
    <w:bookmarkStart w:name="z33" w:id="14"/>
    <w:p>
      <w:pPr>
        <w:spacing w:after="0"/>
        <w:ind w:left="0"/>
        <w:jc w:val="both"/>
      </w:pPr>
      <w:r>
        <w:rPr>
          <w:rFonts w:ascii="Times New Roman"/>
          <w:b w:val="false"/>
          <w:i w:val="false"/>
          <w:color w:val="000000"/>
          <w:sz w:val="28"/>
        </w:rPr>
        <w:t>
      Сайлау учаскесінің шекарасы: Айгөлек көшесі: 11, 12, 13, 14, 18, 19, 20, 22 үй; Айдын көшесі: 1А, 1, 2Б, 2, 3, 5, 6/32, 8, 10А, 13, 16А, 16, 18А, 18, 19А, 19, 21, 22А, 24А, 24, 26А, 26, 27, 29А, 29, 31, 32, 34, 35, 37, 43, 45 үй; Ахмедсафин көшесі: 1А, 1Б, 1, 2А, 2Б, 2, 3/31, 4А, 4, 7, 8А, 8, 9, 11А, 11/21А, 13А, 15, 17, 18А, 18, 20А, 20, 21/66, 22, 23, 25, 27, 32, 33, 34, 35, 36, 38 үй; Базарбаев көшесі: 1А, 1Б, 2, 3А, 4, 5, 6, 8, 9/13, 11, 13, 14, 15/15, 16, 17, 18, 19, 20/26, 21/12, 22/17, 23, 24/16, 25А/12, 25, 26/13, 27/15, 28А, 28, 29, 30/14, 31 корпус 1, 31, 32/17, 33/52, 34, 36, 37/47, 38/54, 38/34, 39/47, 40/49, 41/22, 42, 44, 46/24 үй; Брянская көшесі: 3, 6, 9, 10 үй; Владивостокская көшесі: 1/18, 2, 3, 4, 5, 6, 7, 8, 9, 10, 12, 14, 16/31, 17/15 үй; Глубокая көшесі: 11А, 11, 12, 19, 21, 23 үй; Иштван Қоңыр көшесі: 1А, 1, 2А, 2, 3А, 3, 4, 4/1, 5А, 5, 6, 7А, 7, 8, 9, 10А, 10, 11/8, 12 корпус 1, 12, 13/11, 14, 15, 16, 17, 18/10, 19, 20/13, 22А, 22, 24А, 24, 26, 28, 30 үй; Корчагин көшесі: 3, 4, 6, 7/1, 8, 9, 11, 12, 13, 15, 17/1, 21, 23, 27, 29, 31, 33А, 33, 37А, 37, 39, 41, 45, 47, 49, 51, 53/93 үй; Крестьянский тұйығы: 4, 5 корпус 1, 5, 6, 8, 10, 14, 16, 18 үй; Крымская көшесі: 27А, 27, 29, 30, 31, 32, 33, 34, 35, 36, 37, 38, 39, 40, 42, 44 үй; Қордай көшесі: 15, 19, 21, 23А, 23, 25А, 25,26А, 26, 27Б, 28, 29А, 29, 30, 32А, 34 үй; Қордай тұйығы көшесі: 12, 25, 29 үй; Құмай көшесі: 11А, 11, 12А, 12, 13, 14, 16А, 16 үй; Луговая көшесі: 3, 4, 5, 6/9, 7/13, 8/8, 9А, 9/10, 11, 19/10 үй; Николаев көшесі: 1А, 1Б, 1В, 2Б, 2В, 2, 2/1, 3, 4А, 4, 5, 6, 7, 9, 12, 14, 15, 15/29, 16, 17, 19, 20/16, 21, 22, 24, 26, 28, 34, 35, 36, 38, 40, 44, 46/7, 47, 49, 50, 52, 53, 54, 56, 58, 60, 62, 64, 65, 66, 69,72, 74, 75, 77, 80А, 80, 81, 83, 84 үй; Одесская көшесі: 1А, 1/47, 2, 3 корпус 1, 3, 4, 5, 6, 7, 13 үй; Өнеге көшесі: 1, 3, 5, 7 үй; Орынбор көшесі: 17, 18, 20А, 20, 22А, 22/19, 23/2, 24, 26, 28, 29/14, 30, 31, 32 корпус 1, 32, 33, 34/27, 35, 37, 39, 41, 43/29 үй; Орманов көшесі:175 үй: Полевая көшесі: 2А, 2Е, 3, 4А, 4, 5, 6, 7, 8А, 8, 9, 10, 11, 12, 13, 14/6 корпус 1, 14/6, 15, 16/7А, 17, 18, 19А/5, 19, 20/14, 21, 22/9, 23А, 23/12, 24, 25/7, 26/8, 27, 28/5, 29/6, 30, 33, 35, 36, 37, 38/48, 39/4, 40/41, 41/7 корпус 1, 41/7, 42, 43/46, 44/1, 45, 47, 51, 53, 55/14 үй; Полевой тұйығы: 1/14, 3, 5, 7А, 7, 9, 12А, 12, 13, 15, 16, 17, 18, 19, 20, 21А, 21, 23, 25, 26А, 26, 27 үй; Попович көшесі: 4, 6, 8-10, 9-11, 12, 15, 27, 28А үй; Портартурская көшесі: 1А, 1, 3, 4, 5А, 5, 6А, 6, 8А, 8, 10, 11, 13, 14А, 16, 18, 19, 21, 22, 23, 28, 30 үй; Псковская көшесі: 1, 2/33, 3, 4, 5, 6, 7, 8А, 8 корпус 1, 8 үй; Речка Казачка көшесі: 1А, 1Б, 1,В, 1Д, 1,3, 5, 7, 9А, 13, 15, 17, 19, 21, 23, 25, 27 үй; Саврасов көшесі:2/19, 3, 4, 5, 6, 8, 48/10 үй; Средняя көшесі: 29, 31, 35, 40, 42, 43, 44, 45, 46, 50, 51, 52А, 53, 55А, 55, 56, 58, 59, 62 үй; Тәжбенов көшесі: 1/7, 2, 3, 4, 5, 7, 12, 15, 17, 20, 22, 24, 25, 26А, 26, 27, 28, 29 корпус 1, 29, 30, 31, 32, 33, 35, 36, 37/28, 38А, 38, 40, 42/30 үй; Таллинская көшесі: 1, 2А, 2/32А, 3, 4 үй; Ульяновская көшесі: 1/29, 2/31, 3, 4, 5/28, 6/30, 7, 8, 9/64, 10, 12, 14, 15/41, 16, 17, 19/16, 20, 21/15, 22/34, 23, 25/16, 25, 27/15, 29, 31А, 31, 34, 38/16, 40, 42, 44 үй; Целиноградская көшесі: 1, 3, 5, 7/14, 9/5, 10, 12, 14/32, 15А, 15/29, 17, 19 үй; Цулукидзе көшесі: 1А, 1, 2А, 2Б, 2, 3, 4, 7А,8А, 8, 9, 10, 11А, 11, 12/7, 14 үй; Сабыр Шәріпов көшесі: 1, 2, 3, 4, 5, 6, 7, 8/2, 9, 10/1, 11, 12, 13А, 13, 14, 15А, 15,17, 18/25, 19, 20, 21/18, 22, 23/23, 25, 27 үй; Широкая көшесі: 10А, 10/9, 16, 20А, 20, 26, 28А, 28, 36, 37, 38, 39, 40 үй; Шоқай көшесі: 1А, 1Б, 1Г, 1, 2А, 2/45, 3А, 3, 4, 5, 6, 8, 9А, 9/5, 11, 12/2, 13А, 13/6, 14А, 14, 15А, 15, 17, 18, 20/4, 22/7, 23/13, 25, 26, 32, 33/11, 35, 36А/15А, 37, 31/16, 39А, 41А, 41, 43/37, 45А, 45, 49/36, 50/15, 51, 55, 56, 59, 60, 62/42, 64/39, 66, 68, 70/38, 72, 73, 74, 76, 79, 94, 96 үй; Шухов көшесі: 1, 2Б, 2В, 2Г, 2Д, 2Е, 2Ж, 2К, 2Л, 2М, 2Т, 2/2, 2/3, 2/43,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 86, 88, 90, 92, 94, 96, 98, 100, 102, 104, 104/10, 106, 108, 110 үй.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367 сайлау учаскесі</w:t>
      </w:r>
    </w:p>
    <w:bookmarkStart w:name="z35" w:id="15"/>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bookmarkEnd w:id="15"/>
    <w:bookmarkStart w:name="z36" w:id="16"/>
    <w:p>
      <w:pPr>
        <w:spacing w:after="0"/>
        <w:ind w:left="0"/>
        <w:jc w:val="both"/>
      </w:pPr>
      <w:r>
        <w:rPr>
          <w:rFonts w:ascii="Times New Roman"/>
          <w:b w:val="false"/>
          <w:i w:val="false"/>
          <w:color w:val="000000"/>
          <w:sz w:val="28"/>
        </w:rPr>
        <w:t>
      Сайлау учаскесінің шекарасы: Айгөлек көшесі: 25 үйлер; Қасым Аманжолов көшесі: 1/72, 3, 4, 5, 6, 7 корпус 1, 7, 8, 9, 10, 11, 13 үй; Ахмедсафин көшесі: 51А, 51/12, 56/18, 58, 60 үй; Верненская көшесі: 4, 6, 7/2, 8, 9, 10, 11, 12, 13, 14, 15, 17Б, 17, 19А, 19, 20, 21, 22, 23, 24, 25, 27, 28/58, 29, 30, 31, 32, 33, 34, 35/15, 36, 37/20, 38, 39, 40/55, 41, 43, 49А, 49, 51, 53 үй; Владивостокская көшесі: 35/1, 38, 40, 42 үй; Глубокая көшесі: 28, 29А, 30А, 30 31А, 31, 32 корпус 1, 32, 33Б, 33, 34, 35А, 35 үй; Говоров көшесі: 1/2, 2, 3, 4, 5, 6, 7, 8, 9, 10, 11, 12, 13, 14, 15, 16,18, 19/2, 20, 21, 22, 23, 24, 25, 26, 28, 30, 31, 32, 34, 36А, 38, 40, 42, 44, 46, 50 үй; Школа-интернат 2 саяжай кооперативі: 28 үйлер; Истомин көшесі: 1/5, 3, 5, 7/14, 9/15, 11, 13, 15, 17/21, 19, 21, 23, 25, 27/52, 29/33, 31, 33, 35, 37, 39/28, 43, 45, 47, 49, 51, 53, 57, 59, 63, 65, 67/12, 69/15, 71, 73, 75, 77, 79А, 79, 83, 85, 87А, 89А, 89, 91, 93, 95, 110, 112, 114, 116, 118А, 118, 120, 122, 124, 126 үй; Крайняя көшесі: 1/17, 3, 4, 5, 6, 7/10, 8, 9/11, 10, 11, 12/12, 13/16, 14, 16, 17, 18А, 18, 18/18, 19А, 19 корпус 1, 19, 21, 22, 23, 24А, 24, 25, 26, 27, 28А, 28Б, 28, 29, 30, 31, 32А, 32, 36Б, 36В, 36Г, 36Е, 36, 38, 40, 42, 44, 46, 48, 50, 52 үй; Кривая көшесі: 2, 3, 4, 5, 6, 7, 8, 9/62, 10/64, 11/49А, 13, 14, 15, 16, 17, 18, 19, 21, 22, 23, 24, 25/74, 26 үй; Құмай көшесі: 18/46, 23/85, 27, 30 үй; Морозов көшесі: 1, 2А, 2, 3А, 3, 4, 5, 7, 9, 11, 12, 13/19, 14, 15/20, 17, 19А, 19 үй; Пензенская көшесі: 11, 13, 15, 19, 21, 23А, 23Б, 23, 25, 27, 29/21 үй; Пятигорская көшесі: 37, 39, 40 үй; Рудзутак көшесі: 1, 3 үй; Биолог бағбандық серіктестігі: 5, 17, 22, 30, 36 үй; Ботаник бағбандық серіктестігі: 1 үй; Восход бағбандық серіктестігі: 47 үй; Горводопровод бағбандық серіктестігі: 1, 2, 4, 10 ,12, 13, 11, 14, 16, 17, 21, 22, 23, 25, 26, 30, 31, 32, 33, 38, 42, 43, 44, 46, 51, 52, 53, 55, 59, 60, 61, 64, 65, 66 үй; Дошкольник бағбандық серіктестігі: 7, 16, 24, 31, 33, 41, 42, 43, 63 үй; Железнодорожник бағбандық серіктестігі: 1, 5, 6, 10, 11, 13, 16А, 19А, 20, 22, 26, 44, 49, 56 үй; Заря бағбандық серіктестігі: 2, 20, 24, 26, 27, 28, 31, 32, 33, 34, 35, 36, 38 үй; Зеленстрой бағбандық серіктестігі: 5, 7, 12, 13, 14, 15, 18, 19, 20, 25, 26, 27, 29, 31, 31/1, 33, 35, 36, 37, 39, 40, 40/1, 43, 45, 46, 47, 48, 49, 51, 53, 57, 58, 59, 64, 68, 70, 71, 73, 77 үй; Луч бағбандық серіктестігі: 1А, 4, 10, 14, 15, 16, 25, 26, 43, 84, 95, 107, 110, 111, 117, 131, 136 үй; Кеңсай массиві Мичуринец бағбандық серіктестігі: 17 үй; Мичуринец-юг бағбандық серіктестігі: 10, 14, 18, 25, 44, 45, 61, 70, 71, 78, 82, 83, 88, 90, 102 үй; Мичурина бағбандық серіктестігі: 46, 58, 94Д үй; Мичуринец бағбандық серіктестігі: 52, 54, 81, 108, 110, 139, 150, 153, 155, 162, 169 үй; Мичуринец-север бағбандық серіктестігі: 91, 112А, 112, 119, 120, 122, 123, 127, 129, 151А, 154, 156, 162, 175, 177, 178, 185 үй; Нива бағбандық серіктестігі: 10, 15, 17, 21, 51 үй; Облпрокуратура бағбандық серіктестігі: 1 үй; Подснежник бағбандық серіктестігі: 3А, 5, 6, 8, 10, 12, 19, 21, 27, 30, 35, 36, 37, 40, 43, 44, 47, 50, 52, 53, 56, 58, 60, 62, 64, 66, 70, 71, 76, 78 үй; Кеңсай массиві Полиграфист бағбандық серіктестігі: 5А, 25, 48 үй; Полиграфист бағбандық серіктестігі: 1, 39, 42 үй; Прокуратура бағбандық серіктестігі: 2, 7 үй; Стоматолог бағбандық серіктестігі: 4, 13 үй; Строительный техникум бағбандық серіктестігі: 1, 4, 6, 8, 9, 11, 13, 20, 21, 24, 26, 31, 36, 37 үй; Таугүл бағбандық серіктестігі: 4, 6, 7, 9, 12, 13, 15А, 15, 18, 19, 21, 25, 29, 30, 38, 42, 47, 49, 55, 57, 58 үй; Эдельвейс бағбандық серіктестігі: 9, 16, 21, 33, 34 үй; Сәрсенбаев көшесі: 2, 3, 4, 5А, 5,6, 7, 8А, 8, 9, 10, 11, 12, 13А, 13, 14, 15, 16А, 16, 17, 18, 19, 20, 21, 22, 23А, 23Б, 23В, 23, 23/1, 23/2, 24, 25, 26А, 27, 28А, 28, 30, 34А, 34, 36А, 36 үй; Саттаров көшесі: 1, 2, 3А, 3, 4, 6/8, 7/5, 9, 9/1, 10, 11, 12, 13, 14, 15А, 15, 16, 17/6, 18/8, 19/13 корпус 1, 22, 23, 24, 25/27, 26, 27, 28, 29, 30/48, 31, 32/29, 33, 34, 35/20, 36, 37/21, 38, 39, 40, 41, 42/22, 43, 45/26, 46, 47/45, 48, 49А, 49, 50, 51, 52, 53, 55, 56, 57, 58А, 58/28, 59, 62/47, 63, 64, 65, 66, 67, 68, 70/2 үй; Средняя көшесі: 61/40, 63, 65, 67, 69 үй; Украинская көшесі: 4, 6, 8/38А, 10, 10/33, 12, 14, 16, 20/49, 22, 24, 26, 28, 30, 32, 34, 36, 44, 53 үй; Оразбаева көшесі: 1, 2, 4, 6/5, 7, 9, 10, 11, 12, 13 үй; Чекалин көшесі: 1, 2, 3, 4, 5, 6, 7, 8, 10А, 14, 15, 15/14, 16, 17, 18, 19, 23/44 корпус 1, 23/44, 25, 27, 29, 31, 33, 35/41 үй; Широкая көшесі: 31 үй; Шоқай көшесі: 87, 89, 91, 93А, 93, 95, 97, 99, 101, 103, 105, 107А, 107, 114А, 116/25, 118А, 118, 119Б,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183, 185, 187, 189, 191, 193, 203, 205А, 205, 207, 209А, 209, 211А, 211Б, 213А, 213, 215, 217, 219, 223, 225А, 225Б, 225, 227, 229 корпус 1, 229, 231, 233, 235, 237, 239, 241А, 241, 243А, 243, 245, 247, 249А, 251, 253, 255, 257, 259А, 259, 261А, 261, 263А, 263, 265, 267А, 267, 271А корпус 1, 271А, 271Б, 271В, 271, 277, 279, 281, 283, 283А, 287, 289А, 289В, 289Г үй; Шухова көшесі: 86/35, 88, 90, 92/10, 94/9, 96, 98/10, 100/9, 101Б, 101В, 101Г, 101Е, 101К, 101/3, 102, 103, 104, 104/10, 106/9, 108/173, 110, 116, 120, 122, 124, 126, 128, 130, 132, 134, 136, 140, 142 үй.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368 сайлау учаскесі</w:t>
      </w:r>
    </w:p>
    <w:bookmarkStart w:name="z38" w:id="17"/>
    <w:p>
      <w:pPr>
        <w:spacing w:after="0"/>
        <w:ind w:left="0"/>
        <w:jc w:val="both"/>
      </w:pPr>
      <w:r>
        <w:rPr>
          <w:rFonts w:ascii="Times New Roman"/>
          <w:b w:val="false"/>
          <w:i w:val="false"/>
          <w:color w:val="000000"/>
          <w:sz w:val="28"/>
        </w:rPr>
        <w:t>
      Орталығы: Алматы қаласы, Глубокая көшесі, 18, Алматы қаласы білім басқармасының “№ 53 мектеп-гимназия” коммуналдық мемлекеттік мекемесінің ғимараты.</w:t>
      </w:r>
    </w:p>
    <w:bookmarkEnd w:id="17"/>
    <w:bookmarkStart w:name="z39" w:id="18"/>
    <w:p>
      <w:pPr>
        <w:spacing w:after="0"/>
        <w:ind w:left="0"/>
        <w:jc w:val="both"/>
      </w:pPr>
      <w:r>
        <w:rPr>
          <w:rFonts w:ascii="Times New Roman"/>
          <w:b w:val="false"/>
          <w:i w:val="false"/>
          <w:color w:val="000000"/>
          <w:sz w:val="28"/>
        </w:rPr>
        <w:t>
      Сайлау учаскесінің шекарасы: КНМ саяжай кооперативі: 46, 112 үйлер; Труд и отдых саяжай кооперативі: 7 үй; АВРЗ бағбандық серіктестігі: 2, 15, 20, 21, 22, 29, 37, 51, 61, 72, 74, 79, 86, 95 үй; Агропромбанк Арман бағбандық серіктестігі: 2,5 үй; Ак-су бағбандық серіктестігі: 27, 29, 49, 104 үй: Алтын бағбандық серіктестігі: 2, 2/16, 2/3, 2/9 үй; АПУ Горисполкома бағбандық серіктестігі: 3, 7, 8, 16, 18 үй; Арман бағбандық серіктестігі Сұлусай шағынауданы: 1, 9, 24 үй; Арман бағбандық серіктестігі: 7, 9, 21, 54 үй; АРО-1 бағбандық серіктестігі: 4, 9, 11, 13 үй; АЭВРЗ бағбандық серіктестігі Кеңсай массиві: 12, 14, 19, 28, 35, 40, 46, 47, 51, 54, 63, 72, 86, 89, 95, 96, 107, 135 үй; Верховный суд бағбандық серіктестігі: 5, 6 үй; Вишня бағбандық серіктестігі: 2, 4, 10, 16 үй; Восход бағбандық серіктестігі: 3, 7 үй; Вымпел бағбандық серіктестігі: 5, 9, 10, 11, 18, 19, 20, 23, 25, 27, 34, 37, 39, 46, 50, 52, 53, 56, 59, 66, 73, 78, 79, 83, 99, 105, 106, 112 үй; Геолог бағбандық серіктестігі: 12, 27, 41А, 44, 47, 52А, 59, 90, 91, 107, 108, 114, 146, 154, 170 үй; Гордезостанция бағбандық серіктестігі: 1, 8, 15, 30 үй; Госкино бағбандық серіктестігі: 3, 4, 10, 12, 13, 14, 16 үй; Госпиталь инвалидов ОВ бағбандық серіктестігі: 7, 17/1 үй; Детсад-больница бағбандық серіктестігі: 5 үй; Дружба бағбандық серіктестігі: 1, 3, 7, 8, 9, 10, 23, 30, 43, 45, 72 үй; Звездочка бағбандық серіктестігі: 2, 3, 4, 16, 18, 20А, 21, 23, 24, 27, 32, 33, 36, 38 үй; Здоровье бағбандық серіктестігі Кеңсай массиві: 1, 2, 6, 8А, 13, 15, 17 үй; Знание бағбандық серіктестігі: 1, 2, 4, 5, 6, 7, 9 үй; Зорька бағбандық серіктестігі: 5, 7, 8 үй; Институт химии бағбандық серіктестігі: 2, 5, 7, 11, 22, 30, 31, 34, 36, 40, 45, 47, 55, 59, 65, 75 үй; Казахвзрывпром бағбандық серіктестігі: 1, 4, 5, 6, 7, 8, 10, 15, 17, 19, 20, 21, 23, 30, 35, 36, 37, 39, 40, 41, 44 үй; Казахфильм бағбандық серіктестігі: 3, 4, 5, 7, 8А, 8, 10, 12, 14, 20, 21, 24, 37, 44, 49, 52, 81, 82, 83, 84, 88, 89, 92, 94, 97, 104, 114, 117, 121, 122, 125, 128, 129, 132 үй; КНМ бағбандық серіктестігі: 2, 5А, 5, 7, 10, 17, 37, 41, 46,53, 54, 110, 113, 114, 115 үй; Культура бағбандық серіктестігі: 4, 7, 11А,13 үй; Қызылту бағбандық серіктестігі: 2, 24Б, 24, 25 үй; Мебельщик бағбандық серіктестігі: 1, 2, 7, 10, 13, 24, 25, 28, 31, 32, 43, 47/1, 48, 49, 50, 54, 56, 58, 63, 79 үй; Метролог бағбандық серіктестігі: 1, 3, 5, 10 үй; Механизатор бағбандық серіктестігі: 8, 21, 24, 28, 49, 56, 57, 59, 60, 62, 63, 64, 67, 74, 76, 77, 79, 84, 97, 100, 111, 119А, 120, 124,125, 127, 128 үй; Мичуринец бағбандық серіктестігі: 17 үй; Молодой садовод бағбандық серіктестігі: 3, 4, 12, 14, 22, 26, 55, 78, 80, 81, 94А, 95, 97, 100, 104, 105А, 109, 112, 113А, 113, 114, 127, 130, 146, 153, 170, 171, 190 үй; Монтажник бағбандық серіктестігі Сұлусай шағынауданы: 39, 40 үй; Нархоз бағбандық серіктестігі: 3, 19 үй; Наука бағбандық серіктестігі: 5, 8, 13, 20, 37, 42 үй; Пенсионер бағбандық серіктестігі: 1, 7, 21, 66, 72, 84 үй; Пенсионер-1 бағбандық серіктестігі: 16, 34, 61, 66, 72, 75, 84, 88, 93, 105, 106 үй; Родники бағбандық серіктестігі: 5, 6, 16/17, 16а, 34, 42, 45, 83, 104, 123, 152, 155/89, 227, 248, 283, 287, 363, 438, 464, 468, 486, 492, 552, 669, 813, 893 үй; Родники-2 бағбандық серіктестігі: 110, 112 үй; Сантехник бағбандық серіктестігі: 2, 5, 11, 13, 15, 16, 24, 28, 30, 39, 49, 51, 54, 65, 70, 73, 75, 76, 82, 83, 87, 90, 92, 93, 96, 97, 99, 100, 102, 105, 106, 107 үй; Связист бағбандық серіктестігі Сұлусай шағынауданы: 2, 6, 11, 19 үй; Серебристый маяк бағбандық серіктестігі: 16 үй; Совет бағбандық серіктестігі: 3, 5, 6, 7А, 8, 9, 10, 11, 13, 18, 20, 22, 31 үй; Спартак бағбандық серіктестігі: 1 үй; Средозэнергохимзащита бағбандық серіктестігі: 1 үй; Сталь бағбандық серіктестігі: 32, 41 үй; Статистик бағбандық серіктестігі: 1, 4, 6, 27, 34, 49, 50, 51, 53, 55, 58, 59, 60 үй; Строитель бағбандық серіктестігі: 2, 20А, 20, 23, 24, 26, 27, 29, 31, 32, 43, 46 үй; Транспортник бағбандық серіктестігі: 1, 2, 4, 8, 12, 13, 14, 17, 20, 23, 24А, 25, 26, 30, 42, 47, 62, 65, 83, 83А, 85, 88, 91, 92, 108, 118, 129 үй; УКС Горисполкома бағбандық серіктестігі: 8, 9, 10, 14, 16, 19 үй; Химик бағбандық серіктестігі: 1 үй; Школа 28 бағбандық серіктестігі: 2, 4 үй; Школа 56 бағбандық серіктестігі: 4А, 6, 8, 20 үй; Эдельвейс бағбандық серіктестігі Сұлусай шағынауданы: 16 үй; Экран бағбандық серіктестігі: 15, 18, 20, 24 үй; Энергетик бағбандық серіктестігі: 31, 32, 33, 36, 40, 51, 52, 61, 62, 66, 70, 84, 101, 107, 108, 109, 117, 121, 126 үй; Энциклопедист бағбандық серіктестігі: 3, 4, 7, 9, 10, 11, 12, 14, 16, 20, 21, 22, 23, 24, 25, 26, 27, 29, 30, 32, 37, 41, 42, 43, 44, 45, 46, 48, 49, 60 үй; 6-е домоуправление бағбандық серіктестігі: 3, 4, 6, 7, 14, 33, 35, 37, 38, 39, 55, 57, 58А үй; Сәрсенбаев көшесі: 29, 31, 33, 35, 36В, 36Г, 37, 38, 39, ,39А, 39Б, 40, ,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үй; Шоқай көшесі: 180, 182, 184, 186, 188, 190, 192, 194, 196, 198, 200, 200А, 202, 204, 208, 210, 210А, 214, 216, 218, 218А, 220, 222, 224, 226, 226А, 226Б, 226С, 228, 228А, 228Б, 228В, 228Г, 228Д, 228Е, 228К, 228/1, 228/3, 228/18, 230, 230А, 230Б, 230В, 232, 232А ,232Б, 232Г, 232/1, 234, 234А, 236А, 242, 242А, 242Б, 244, 246, 248, 248А, 248Б, 250, 250А, 252, 252А, 252Б, 252В, 252Д, 254, 256, 258, 260, 262, 264, 266, 268, 270, 270А, 272, 274, 276, 280, 280А, 282, 284, 286, 286А, 286Б, 286В, 286Г, 288, 288А, 290, 290А, 291, 292, 292А, 292Б, 293 корпус 1, 293, 294, 294А, 295, 295А, 297, 298 ,299, 300А, 301, 300/1, 301А, 302, 303, 304, 306, 307А, 308, 309, 309А, 310, 312, 315 үй.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369 сайлау учаскесі</w:t>
      </w:r>
    </w:p>
    <w:bookmarkStart w:name="z41" w:id="19"/>
    <w:p>
      <w:pPr>
        <w:spacing w:after="0"/>
        <w:ind w:left="0"/>
        <w:jc w:val="both"/>
      </w:pPr>
      <w:r>
        <w:rPr>
          <w:rFonts w:ascii="Times New Roman"/>
          <w:b w:val="false"/>
          <w:i w:val="false"/>
          <w:color w:val="000000"/>
          <w:sz w:val="28"/>
        </w:rPr>
        <w:t>
      Орталығы: Алматы қаласы, Бөгенбай батыр көшесі, 53, Алматы облысының білім басқармасы “Мемлекетік мекемесінің “Ибрагим Нүсіпбаев атындағы мектеп-интернаты” коммуналдық мемлекеттік мекемесінің ғимараты.</w:t>
      </w:r>
    </w:p>
    <w:bookmarkEnd w:id="19"/>
    <w:bookmarkStart w:name="z42" w:id="20"/>
    <w:p>
      <w:pPr>
        <w:spacing w:after="0"/>
        <w:ind w:left="0"/>
        <w:jc w:val="both"/>
      </w:pPr>
      <w:r>
        <w:rPr>
          <w:rFonts w:ascii="Times New Roman"/>
          <w:b w:val="false"/>
          <w:i w:val="false"/>
          <w:color w:val="000000"/>
          <w:sz w:val="28"/>
        </w:rPr>
        <w:t>
      Сайлау учаскесінің шекарасы: Ришат және Мүслім Абдуллиндер көшесі: 48А, 48, 52, 54/6, 54/5, 56, 64 үй; Барибаев көшесі: 51, 54, 56 үй; Бегалин көшесі: 5, 7А, 7, 9А, 9, 11, 13А, 13Б, 13, 15, 20В, 24, 26, 28А, 28, 30А, 30, 30/1, 32А, 32, 34, 36, 38, 40 үй; Бөгенбай батыр көшесі: 1, 5, 7, 9, 13/12, 15, 17, 19А, 19З, 19, 19/1, 19/10, 19/13, 19/17, 19/2, 19/21, 19/3, 19/4, 19/5, 19/6, 19/7, 19/8, 19/9, 23А, 23/3, 25/16, 27, 27/9, 29/10, 31/9, 33/12, 35/13, 37, 39, 41А, 41, 43/13, 45, 47, 49/40, 51/15, 53А, 55, 59, 61, 65, 67 үй; Бутаковская көшесі: 1, 3, 5А, 5Б, 5, 7А, 7, 9А, 9Б, 11А, 11, 13, 15, 17А, 17 үй; гараж кооперативі Толкын Қазыбек би көшесі 80 үй; Есенберлин көшесі: 175, 177, 189А, 189, 191, 195, 203, 205, 209, 213, 215, 217А, 219, 221 үй; Қазыбек би көшесі: 2, 6, 8/60, 12Б,12В үй; Қайырбеков көшесі: 61, 62, 64, 66, 67, 68, 70/5, 71, 73, 75, 77, 79, 81А, 81 үй; Қармысов көшесі: 2, 4, 6, 8, 10, 12, 14, 16, 18, 20, 22/61 үй; Қастеев көшесі: 1Б, 1, 2Б, 2, 3, 4, 5, 6, 7, 9, 10А, 11, 13А үй; проезд Кирова көшесі: 2, 3, 6 үй; Киров көшесі: 2, 4, 5, 6,8 үй; Курганская көшесі: 3, 5, 7, 8, 10, 12А, 12, 14 үй; Многоводная-2 көшесі: 3, 4А, 5А, 5,7, 9, 10Б, 10В, 10,11, 13, 14А, 14, 16, 18А, 18 үй; Орманов көшесі: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үй; Горький атындағы парк: 5, 10 үй; Тобыл көшесі: 1, 4, 6, 8, 9, 11, 13А,14, 16 үй; Төле би көшесі: 4А, 4Б, 4, 7А, 11Б, 11, 11/2 үй; Тополевая көшесі: 39Б, 39 үй.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370 сайлау учаскесі</w:t>
      </w:r>
    </w:p>
    <w:bookmarkStart w:name="z44" w:id="21"/>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bookmarkEnd w:id="21"/>
    <w:bookmarkStart w:name="z45" w:id="22"/>
    <w:p>
      <w:pPr>
        <w:spacing w:after="0"/>
        <w:ind w:left="0"/>
        <w:jc w:val="both"/>
      </w:pPr>
      <w:r>
        <w:rPr>
          <w:rFonts w:ascii="Times New Roman"/>
          <w:b w:val="false"/>
          <w:i w:val="false"/>
          <w:color w:val="000000"/>
          <w:sz w:val="28"/>
        </w:rPr>
        <w:t>
      Сайлау учаскесінің шекарасы: Алатау шағынауданы Айқап көшесі: 7, 8А, 9, 11, 12, 13, 14А, 14, 15, 16А, 16, 17А, 17, 18, 19А, 19, 20А, 20, 22, 24 үй; Алатау шағынауданы Академическая көшесі: 1, 2, 3, 4А, 4, 5, 6, 7, 8, 9, 10, 11, 12, 14, 15, 16, 17, 18, 19, 20, 22, 23, 26, 28, 30, 32, 34, 36, 40 үй; Алатау шағынауданы Ақбөбек көшесі: 1, 2А, 2Б, 2, 3, 4, 5, 6, 7, 8, 9, 10, 11, 12, 13, 14, 15, 16, 17, 18, 19, 21, 23, 24, 25, 26, 27, 28, 29 үй; Алатау шағынауданы Альпинистов көшесі: 3, 4, 5, 6, 7, 8, 9, 10, 11, 12, 13, 14, 15, 17, 18, 19, 20, 22, 84 үй; Алатау шағынауданы Бектау көшесі: 2, 4, 5, 6, 7, 8, 9, 10, 12, 12/2, 14/1, 16 үй; Алатау шағынауданы Ерке Сылқым көшесі: 1, 2, 3, 4, 5, 6, 7,8, 9, 10, 11, 12, 13, 14, 16, 18, 20, 22, 36, 36/1 үй; Алатау шағынауданы Жетбаев көшесі: 1, 3, 4, 5, 6, 8, 9, 10, 11, 12, 13 корпус 1, 13 корпус 13, 13 корпус 14, 13 корпус 15, 13 корпус 16, 13 корпус 17, 13 корпус 18, 13 корпус 18/2, 13 корпус 19, 13 корпус 20, 13 корпус 20/1, 13 корпус 22 үй; Алатау шағынауданы Ибрагимов көшесі: 2/12, 2/2, 2/3, 2/4, 2/5, 2/6, 2/7, 4/1, 4/2, 4/3, 4/7, 6, 6/1, 6/3, 6/4, 6/5, 6/7, 8, 9А, 11/1, 11/2, 11/3, 23/10, 25Б, 25, 26/4, 27/17, 27/19, 27/22, 27/23, 27/24, 27/25, 27/26, 27/27, 27/29, 27/31, 27/33, 27/39, 27/42, 27/43, 27/44, 27/48, 27/49, 27/53, 27/6, 29Б, 29В, 29Д, 29Е, 29, 29/1, 29/10А, 29/10, 29/11, 29/13, 29/14, 29/16, 29/18а, 29/18, 29/2, 29/20, 29/24, 29/29, 29/3, 29/32, 29/33, 29/35, 29/36, 29/37, 29/38, 29/39, 29/40, 2940/, 29/43, 29/44, 29/45, 29/46, 29/48, 29/49, 29/5, 29/51, 29/52, 29/53, 29/54, 29/55, 29/56, 29/57, 29/59, 29/6, 29/60, 29/62, 29/63, 29/65, 29/66, 29/68, 29/69, 29/7А, 29/7, 29/70, 29/71, 29/73, 29/74, 29/8А, 29/8, 29/9Г, 29/9Д, 29/9Е, 29/9, 29/93, 31, 31/1, 31/10, 31/17, 31/18, 31/19, 31/2, 31/25, 31/26, 31/3, 31/4, 31/5, 31/6, 31/7, 31/8, 31/9, 33/7, 33/9, 49, 53, 57, 63, 65, 71, 73, 73/1, 77, 79, 81, 87, 89, 99, 105, 107, 109, 115, 141 үй; Алатау шағынауданы Интернациональная көшесі: 2/12, 3, 4, 5, 6, 7, 8, 9, 10, 11, 12, 13, 14, 15, 16, 17, 18, 19, 20 үй; Алатау шағынауданы Қайыпов көшесі: 1, 3, 4, 5/2, 6, 7, 8, 9, 10, 11, 12, 13, 14, 15, 16, 17, 18, 19, 20, 21, 22, 23, 24, 26, 28, 29, 30, 31, 32, 33, 34, 35А, 35, 36, 37, 38, 39, 40, 42, 44, 46, 48, 50, 52, 54, 56, 60, 62, 66 үй; Алатау шағынауданы Кимешек көшесі: 2, 4, 6, 8, 10, 12, 14, 16, 18, 20 үй; Алатау шағынауданы Мерей көшесі: 1, 2, 3, 4, 5, 6, 7, 8, 19 үй; Алма бағбандық серіктестігі: 432 үй; Метро бағбандық серіктестігі: 10, 12, 48, 59 үй; Алатау шағынауданы Мичуринец бағбандық серіктестігі: 3, 13, 14, 16,30, 32, 33, 40, 45, 50А, 55, 58, 59, 61А, 61, 63, 66, 69, 73, 74, 75, 85, 86, 87, 96А, 100, 102, 113, 116, 119, 120, 122, 142, 146, 153, 160, 163, 179, 180, 182, 185, 187, 191, 192, 194, 199, 209, 213, 218, 220, 221, 224, 225, 230, 233, 245, 249 үй; Мичуринец бағбандық серіктестігі: 4/1, 14, 16, 19, 21, 30, 41, 42Б, 42, 46А, 46, 59, 61, 76И, 77А, 78, 83, 86, 94/6, 95, 112А, 140, 145, 154, 155, 155/1, 160, 182А, 184, 186, 191, 199, 202, 203, 211, 215, 216, 219А, 219, 222А, 231, 232, 235, 237, 247, 250 үй; Надежда бағбандық серіктестігі: 6, 8, 9, 10 үй; Радуга бағбандық серіктестігі: 1В, 3В, 6В, 9В, 13, 14, 15В, 16В, 16, 20, 21В, 22В, 23, 25В, 25Г, 28В, 28, 29, 33, 35В, 37В, 38, 39, 41, 42В, 42, 44, 45, 46В, 46, 47, 49, 51В, 51, 52В, 52, 58В, 61В, 62, 66, 68В, 69В, 70, 72В, 74, 76, 77, 80В, 83В, 84, 87, 88В, 88, 89В, 92В, 93, 94Б, 94/1, 94, 95А, 98В, 100В, 102В, 102, 103, 104, 105А, 106, 107, 108, 109, 114, 115, 116В, 116, 117В, 117, 118В, 119В, 121, 123, 124, 125, 126, 127, 132, 137, 138, 139, 140, 145, 155, 159, 160, 164, 169, 171, 175, 176, 179, 181А, 182, 184, 193, 194, 196, 201, 202, 205, 206, 207, 208, 211, 214, 220, 222А, 222Б, 227, 226, 233, 236, 242, 245, 246, 247, 248, 249А, 249, 250, 251, 252, 255, 259, 264, 268, 270, 277, 278, 281, 282, 283, 286, 296, 297, 298, 314, 315, 316, 317, 319, 321, 324, 326, 328, 329, 330, 332, 344, 344/1, 345, 346, 351, 354, 355, 366, 367, 369, 371, 377 корпус 1, 377, 380, 394, 395, 396А, 397 үй.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375 сайлау учаскесі</w:t>
      </w:r>
    </w:p>
    <w:bookmarkStart w:name="z47" w:id="23"/>
    <w:p>
      <w:pPr>
        <w:spacing w:after="0"/>
        <w:ind w:left="0"/>
        <w:jc w:val="both"/>
      </w:pPr>
      <w:r>
        <w:rPr>
          <w:rFonts w:ascii="Times New Roman"/>
          <w:b w:val="false"/>
          <w:i w:val="false"/>
          <w:color w:val="000000"/>
          <w:sz w:val="28"/>
        </w:rPr>
        <w:t>
      Орталығы: Алматы қаласы, Бөгенбай батыр көшесі, 42, Алматы қаласы білім басқармасының “№ 29 жалпы білім беретін мектеп” коммуналдық мемлекеттік мекемесінің ғимараты.</w:t>
      </w:r>
    </w:p>
    <w:bookmarkEnd w:id="23"/>
    <w:bookmarkStart w:name="z48" w:id="24"/>
    <w:p>
      <w:pPr>
        <w:spacing w:after="0"/>
        <w:ind w:left="0"/>
        <w:jc w:val="both"/>
      </w:pPr>
      <w:r>
        <w:rPr>
          <w:rFonts w:ascii="Times New Roman"/>
          <w:b w:val="false"/>
          <w:i w:val="false"/>
          <w:color w:val="000000"/>
          <w:sz w:val="28"/>
        </w:rPr>
        <w:t>
      Сайлау учаскесінің шекарасы: Ақбозат көшесі:1А, 3/1, 4А, 4Б, 4В, 4, 6, 7, 8А, 8В, 8, 10, 11, 16, 24, 26/23 үй; Сарсен Аманжолов көшесі: 3, 4, 5, 6, 7, 8, 9, 10, 11, 12, 13, 14, 15/28, 16, 17/15, 18, 19, 20/30, 21А, 21, 22/19, 23Б, 23В, 23, 24, 25, 28, 30, 32 үй; Бегалин көшесі: 19, 21, 23, 23/1, 25А, 25, 29, 33, 35, 37/34, 39/23, 41, 43А, 43, 44, 45, 46А, 46, 48, 50, 52А, 52, 54, 56А, 56, 58, 60, 62, 64, 66А, 66, 68, 70, 74 үй; Бөгенбай батыр көшесі: 2А, 2, 4, 6, 8, 10А, 10, 12А, 12, 12/1, 16, 18А, 18Б, 18, 22/1 корпус 1, 22/1, 24, 26, 28А, 28, 30, 32/1, 34, 36Б, 36, 38, 42А, 42, 50, 52, 54А, 56/17, 58/2, 60/1, 64/1, 66, 68А, 68Б, 68, 70, 72 үй; Бутаковская көшесі: 19А, 20А, 20, 22, 23, 27, 29, 33А, 33Б, 33В, 33, 37, 39, 41, 43 үй; Водная көшесі: 2/20, 3, 4А, 4, 5, 6, 7, 8А, 8, 10, 11, 12А, 12Б корпус 1, 12Б, 12, 13, 13 корпус 1, 14, 15, 16, 17, 18, 19, 20, 21, 22, 23, 24, 25/23, 26, 27, 29, 31 үй; Жуковский тұйық көшесі: 3 үй; Жуковский көшесі: 2/5, 3 корпус 1, 3, 4, 5А, 5, 7, 9, 10, 13Б, 13, 14А, 14, 17/13 үй; Зверев көшесі: 2А, 3, 4, 5, 6, 7, 9, 10, 11, 12, 12/24, 13, 14, 15/20, 16, 17, 19, 20, 21, 22, 23, 24, 25, 26, 30, 32, 32/2, 34А, 34 үй; Қабанбай батыр көшесі: 1/33, 1, 3, 5/37, 7, 9, 11/16, 15, 17/76, 19/49, 19/49 корпус 1, 21А, 21, 25, 27/34, 29, 31, 33А, 35, 37А, 37, 39, 41/27, 43, 45 корпус 1, 45, 47А, 47Б, 47Г, 47Д, 47Е, 47, 49, 49/1, 51/78, 51/1 үй; Қазақстан көшесі: 3, 4, 5, 8, 10, 12, 14, 16 үй; Қалдаяқов көшесі: 76 үй; Қармысов көшесі: 26, 28, 30, 32/6, 32/2, 36, 38, 40/2, 42, 44, 46 үй; Қастеев көшесі: 14/40, 15, 16А, 16, 17, 18А, 18, 19, 20, 22, 22/1, 23А/12, 23, 25А, 25/9, 27, 29, 30, 31, 32/14, 33, 34 корпус 1, 34, 35А, 36, 38А/19, 38, 40, 42, 44А, 44 үй; Киров тұйығы: 2, 4А, 4, 5, 6, 8, 9, 10, 11, 12, 13, 14, 15, 17, 18, 21, 23, 25, 27, 29, 31 үй; Кошевой көшесі: 2, 3, 4А, 5/1, 5, 6, 7, 8, 9, 10, 11, 12А, 12/22, 12, 14/15, 15/18, 16, 17/13, 18,20, 21 үй; Шевцова көшесі: 4, 6, 8, 9, 10, 11, 12, 16, 18, 26, 32 8 үй.</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377 сайлау учаскесі</w:t>
      </w:r>
    </w:p>
    <w:bookmarkStart w:name="z50" w:id="25"/>
    <w:p>
      <w:pPr>
        <w:spacing w:after="0"/>
        <w:ind w:left="0"/>
        <w:jc w:val="both"/>
      </w:pPr>
      <w:r>
        <w:rPr>
          <w:rFonts w:ascii="Times New Roman"/>
          <w:b w:val="false"/>
          <w:i w:val="false"/>
          <w:color w:val="000000"/>
          <w:sz w:val="28"/>
        </w:rPr>
        <w:t>
      Орталығы: Алматы қаласы, Достық даңғылы, 124, Алматы қаласы білім басқармасының “Оқушылар сарайы” мемлекеттік коммуналдық қазыналық кәсіпорнының ғимараты.</w:t>
      </w:r>
    </w:p>
    <w:bookmarkEnd w:id="25"/>
    <w:bookmarkStart w:name="z51" w:id="26"/>
    <w:p>
      <w:pPr>
        <w:spacing w:after="0"/>
        <w:ind w:left="0"/>
        <w:jc w:val="both"/>
      </w:pPr>
      <w:r>
        <w:rPr>
          <w:rFonts w:ascii="Times New Roman"/>
          <w:b w:val="false"/>
          <w:i w:val="false"/>
          <w:color w:val="000000"/>
          <w:sz w:val="28"/>
        </w:rPr>
        <w:t>
      Сайлау учаскесінің шекаралары: Байтасов көшесі: 1А, 3, 5, 7, 9А, 9Б, 9В, 9Г, 9Е, 9Ж, 9П, 9Р, 9С, 9Ф, 9Х, 9, 9/1, 9/5, 11, 15А, 15, 17, 19, 27, 33, 37, 41, 43, 45А, 45, 47, 49/1, 53 үйлер; Бегалин көшесі: 125/19, 127, 129/12, 131, 133/10, 135/9, 135, 137А, 137, 139, 141/16, 154/13, 156А, 156Б, 156В, 156Г, 156, 156/1, 158, 160А, 160, 162/18 үйлер; Горновосточная көшесі: 2, 4, 6, 7, 8, 10/16, 14А, 14, 16, 20, 26 корпус 1, 26, 28, 30, 34 үйлер; Горный тұйығы: 5, 5/1, 7, 11 үйлер; Дачный тұйығы: 1/4, 2, 3, 4, 5, 6, 7А, 7, 8А, 8, 9, 10, 13А, 15, 17А, 17, 18/1, 19, 25, 27, 27/29, 31, 33, 34 үйлер; Державин көшесі: 1Б үй; Достық даңғылы: 100, 110, 112, 114, 116, 118, 128, 131/1, 132, 138, 150, 154/2, 156, 160, 162А, 162 үйлер; Инженерная көшесі: 10/7, 12А, 13, 16А, 16, 17, 20, 24, 26/29, 26 үйлер; Коккинаки тұйығы: 2, 3, 5, 6, 7, 8 үйлер; Коккинаки көшесі: 6, 8, 14, 22, 24, 26, 28, 30/21, 31, 33, 35А, 35, 37, 39, 41, 43, 45, 51 корпус 1, 51 үйлер; Луганский көшесі: 1, 2/1, 3, 4, 5, 6А, 7, 8, 9А, 9, 11А, 12, 14, 16, 18, 19, 21А, 21Б, 22, 23, 25А, 25Б, 25, 26, 27, 28/2, 29А, 29Б, 29Г, 29, 33, 35, 37А, 37, 39, 41, 43, 45, 47, 49, 51, 53, 55, 57, 59А, 59, 61, 63, 65, 67 үйлер; Ньютон көшесі: 6А үй.</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378 сайлау учаскесі</w:t>
      </w:r>
    </w:p>
    <w:bookmarkStart w:name="z53" w:id="27"/>
    <w:p>
      <w:pPr>
        <w:spacing w:after="0"/>
        <w:ind w:left="0"/>
        <w:jc w:val="both"/>
      </w:pPr>
      <w:r>
        <w:rPr>
          <w:rFonts w:ascii="Times New Roman"/>
          <w:b w:val="false"/>
          <w:i w:val="false"/>
          <w:color w:val="000000"/>
          <w:sz w:val="28"/>
        </w:rPr>
        <w:t>
      Орталығы: Алматы қаласы, Абай даңғылы, 8, “Қазақ ұлттық аграрлық зерттеу университеті” коммерциялық емес акционерлік қоғамының ғимараты.</w:t>
      </w:r>
    </w:p>
    <w:bookmarkEnd w:id="27"/>
    <w:bookmarkStart w:name="z54" w:id="28"/>
    <w:p>
      <w:pPr>
        <w:spacing w:after="0"/>
        <w:ind w:left="0"/>
        <w:jc w:val="both"/>
      </w:pPr>
      <w:r>
        <w:rPr>
          <w:rFonts w:ascii="Times New Roman"/>
          <w:b w:val="false"/>
          <w:i w:val="false"/>
          <w:color w:val="000000"/>
          <w:sz w:val="28"/>
        </w:rPr>
        <w:t>
      Сайлау учаскесінің шекаралары: Абай даңғылы: 4, 8А, 8, 8-8Г үйлер; Достық даңғылы: 87А, 89А, 89Б, 89 үй; Самал-1 шағынауданы: 1; Назарбаев даңғылы: 174А, 176, 220/3 үйлер; Сәтбаев көшесі: 2, 4А, 6А, 6Б, 6, 8Г/7, 8, 10Б, 10, 12 үй.</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379 сайлау учаскесі</w:t>
      </w:r>
    </w:p>
    <w:bookmarkStart w:name="z56" w:id="29"/>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bookmarkEnd w:id="29"/>
    <w:bookmarkStart w:name="z57" w:id="30"/>
    <w:p>
      <w:pPr>
        <w:spacing w:after="0"/>
        <w:ind w:left="0"/>
        <w:jc w:val="both"/>
      </w:pPr>
      <w:r>
        <w:rPr>
          <w:rFonts w:ascii="Times New Roman"/>
          <w:b w:val="false"/>
          <w:i w:val="false"/>
          <w:color w:val="000000"/>
          <w:sz w:val="28"/>
        </w:rPr>
        <w:t>
      Сайлау учаскесінің шекаралары: Достық даңғылы: 89/1, 89/2 үйлер; Самал-1 шағынауданы: 2, 3, 4, 5, 6, 9, 9/2, 10, 13, 14, 16, 17, 18, 19, 21, 22, 23, 24, 25, 26, 29, 30, 31, 32, 33, 34, 35, 36, 37, 38, 39, 40, 94, 96 үйлер; Самал-2 шағынауданы: 2Б, 88А, 89, 90 үйлер.</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380 сайлау учаскесі</w:t>
      </w:r>
    </w:p>
    <w:bookmarkStart w:name="z59" w:id="31"/>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bookmarkEnd w:id="31"/>
    <w:bookmarkStart w:name="z60" w:id="32"/>
    <w:p>
      <w:pPr>
        <w:spacing w:after="0"/>
        <w:ind w:left="0"/>
        <w:jc w:val="both"/>
      </w:pPr>
      <w:r>
        <w:rPr>
          <w:rFonts w:ascii="Times New Roman"/>
          <w:b w:val="false"/>
          <w:i w:val="false"/>
          <w:color w:val="000000"/>
          <w:sz w:val="28"/>
        </w:rPr>
        <w:t>
      Сайлау учаскесінің шекарасы: Көктөбе шағынауданы Басбатыр көшесі: 1А, 1, 2, 4, 5А, 5, 6Б, 6, 7, 8, 9, 10, 11, 12, 13, 14, 15, 16, 17, 18, 21А, 12, 23, 25, 27, 28, 29, 31, 33, 35, 37, 46 үй; Водная көшесі: 34, 35, 36А, 36, 37, 38, 39, 40, 41, 42, 43, 44, 45, 46, 47, 48, 49, 51, 52, 53, 54, 57 үй; Көктөбе шағынауданы Городская көшесі: 3, 4, 6А, 6, 7А, 7Б, 7, 14, 18, 20, 23/2, 31 үй; Көктөбе шағынауданы Городская тұйық көшесі: 2, 8А, 9, 11, 15, 19, 21, 22, 23 үй; Көктөбе шағынауданы Диваев көшесі: 1, 3А, 3, 5, 7, 9, 11, 13, 15, 17, 21, 23, 25, 28 үй; Көктөбе шағынауданы Домбыра көшесі: 1, 2, 3, 4, 5, 6, 7, 8, 9, 10, 13, 15, 16, 17А, 18, 19, 20А, 20, 21, 23А, 23, 24, 25, 26, 28, 30, 32, 36, 38, 40, 44, 46, 48 үй; Казречка көшесі: 10, 13, 18, 24/1, 25, 29, 33, 34, 35, 39, 41б, 43, 45Б, 47, 51А, 57А, 61, 63, 65, 67, 73, 75, 77, 79 үй; Көктөбе шағынауданы Максимов көшесі: 1, 2А, 2, 3, 4, 5, 6, 7, 8, 9, 10, 12, 13, 14, 15, 16, 17А, 17, 18, 19, 20, 21, 22, 23/25, 24А, 24, 25, 26, 27, 28, 29, 30, 31, 32, 34, 35, 37, 39А, 39, 41, 43, 45, 47, 49, 51, 53, 55/2, 59, 61, 63, 65, 67, 67/1, 69, 73 үй; Көктөбе шағынауданы Маңғыстау көшесі:2, 3, 4, 5, 6, 7, 8, 9, 11, 12, 13, 14, 15, 16, 17, 18, 20, 21, 22, 23, 24, 25, 26, 27, 28, 29, 30, 31, 32Б, 32, 33, 34, 35, 36, 37/11, 38, 40, 42, 44/9 үй; Көктөбе шағынауданы Радлов көшесі: 1А, 1Б, 2,29, 4, 5Г, 5, 7А, 8,10, 12, 14, 16, 18, 19А, 19/42, 20, 24, 25, 26, 28, 30, 32, 33, 38, 40, 42, 44, 46, 48/49, 49, 52, 53, 54, 55, 56, 58, 60, 62, 64, 65, 66/33, 69, 70, 71, 72 корпус 1, 72, 74, 75, 76, 78, 80, 81, 83, 84, 86, 88, 89, 90, 91, 92/1, 93, 95, 96, 98, 99, 100, 102, 104, 106, 108, 110, 112, 114, 116, 118, 120, 122, 124, 126, 128, 130А,132, 134, 136А, 138, 142 үй; Көктөбе шағынауданы Сахариев көшесі: 1, 2, 3, 4, 7, 8/1, 9, 10, 11, 12, 14, 15, 16, 17А, 17, 20, 21, 22, 23, 24, 25, 26, 27, 28, 29, 30, 31, 32, 33, 34, 35, 36, 37, 38, 41, 43, 43/1, 44, 45, 47, 52А, 54, 63, 65, 67, 69, 71, 73, 75, 77А, 77, 79А, 79, 81, 83, 85А, 87, 90, 91, 92, 93, 94, 96, 98, 106, 108, 120 үй; Топорков көшесі: 2, 3, 4, 5, 6/2, 7, 8, 9, 10, 11, 12,14, 15, 16, 17, 18, 20, 22, 24, 26, 28, 30, 32, 34, 36 үй; Трофимов көшесі: 3, 4, 5А, 5, 6, 7, 8, 12, 13, 15, 16, 17, 18, 19, 20, 21/34, 22, 24, 26, 30, 32, 34, 36, 38, 42А, 42, 44, 46 үй; Көктөбе шағынауданы Хмелев көшесі: 1/13, 2/15, 3, 4, 5, 6, 7, 8, 9, 10, 11, 12, 13, 14 корпус 1, 15, 16, 17,18, 19, 20, 21, 22, 23, 25, 26, 27, 28, 29, 30, 31, 32, 34/68 үй; Көктөбе шағынауданы Шымбулақ көшесі: 1а, 3, 4, 6, 8, 9, 10А, 10, 11, 12 корпус 1, 12, 14, 15, 16, 17А, 17, 19, 20А, 20, 21, 23, 25 үй; Яблочная көшесі: 1, 5, 7, 9,11, 13, 15, 17 үй.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381 сайлау учаскесі</w:t>
      </w:r>
    </w:p>
    <w:bookmarkStart w:name="z62" w:id="33"/>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bookmarkEnd w:id="33"/>
    <w:bookmarkStart w:name="z63" w:id="34"/>
    <w:p>
      <w:pPr>
        <w:spacing w:after="0"/>
        <w:ind w:left="0"/>
        <w:jc w:val="both"/>
      </w:pPr>
      <w:r>
        <w:rPr>
          <w:rFonts w:ascii="Times New Roman"/>
          <w:b w:val="false"/>
          <w:i w:val="false"/>
          <w:color w:val="000000"/>
          <w:sz w:val="28"/>
        </w:rPr>
        <w:t>
      Сайлау учаскесінің шекаралары: Достық даңғылы: 91А, 91Б, 91, 93А, 93Б, 93В, 93, 95А, 95Б, 95, 97А, 97Б, 97, 99А, 99Б, 99В, 99 үйлер; Самал-2 шағынауданы: 12, 16Б, 16В, 16, 17, 18, 19, 20, 21, 22В, 23, 24, 25, 26, 27, 28, 29, 30, 31, 32, 33А, 33, 34, 35, 36, 39, 40, 41үйлер.</w:t>
      </w:r>
    </w:p>
    <w:bookmarkEnd w:id="34"/>
    <w:bookmarkStart w:name="z64" w:id="35"/>
    <w:p>
      <w:pPr>
        <w:spacing w:after="0"/>
        <w:ind w:left="0"/>
        <w:jc w:val="both"/>
      </w:pPr>
      <w:r>
        <w:rPr>
          <w:rFonts w:ascii="Times New Roman"/>
          <w:b w:val="false"/>
          <w:i w:val="false"/>
          <w:color w:val="000000"/>
          <w:sz w:val="28"/>
        </w:rPr>
        <w:t>
      № 382 сайлау учаскесі</w:t>
      </w:r>
    </w:p>
    <w:bookmarkEnd w:id="35"/>
    <w:bookmarkStart w:name="z65" w:id="36"/>
    <w:p>
      <w:pPr>
        <w:spacing w:after="0"/>
        <w:ind w:left="0"/>
        <w:jc w:val="both"/>
      </w:pPr>
      <w:r>
        <w:rPr>
          <w:rFonts w:ascii="Times New Roman"/>
          <w:b w:val="false"/>
          <w:i w:val="false"/>
          <w:color w:val="000000"/>
          <w:sz w:val="28"/>
        </w:rPr>
        <w:t>
      Орталығы: Алматы қаласы, Самал-2 шағынауданы, 22, Алматы қаласы білім басқармасының “Бауыржан Момышұлы атындағы № 131 мектеп-лицей” коммуналдық мемлекеттік мекемесінің ғимараты.</w:t>
      </w:r>
    </w:p>
    <w:bookmarkEnd w:id="36"/>
    <w:bookmarkStart w:name="z66" w:id="37"/>
    <w:p>
      <w:pPr>
        <w:spacing w:after="0"/>
        <w:ind w:left="0"/>
        <w:jc w:val="both"/>
      </w:pPr>
      <w:r>
        <w:rPr>
          <w:rFonts w:ascii="Times New Roman"/>
          <w:b w:val="false"/>
          <w:i w:val="false"/>
          <w:color w:val="000000"/>
          <w:sz w:val="28"/>
        </w:rPr>
        <w:t>
      Сайлау учаскесінің шекарасы: Самал-2 шағынауданы Каскад гараж кооперативі: 4 үй; Достық даңғылы: 91/1; Самал-2 шағынауданы: 2, 2А, 42, 43, 45, 46, 47, 48, 63, 67, 69, 70, 71, 72, 73, 74, 75, 76, 77, 78, 79, 80, 81, 84, 85, 86, 87, 88, 91, 104, 105А, 105 үй; Назарбаев даңғылы: 226/16, 226/3, 226/4, 226/5, 226/7, 226/8, 228, 240 үй.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383 сайлау учаскесі</w:t>
      </w:r>
    </w:p>
    <w:bookmarkStart w:name="z68" w:id="38"/>
    <w:p>
      <w:pPr>
        <w:spacing w:after="0"/>
        <w:ind w:left="0"/>
        <w:jc w:val="both"/>
      </w:pPr>
      <w:r>
        <w:rPr>
          <w:rFonts w:ascii="Times New Roman"/>
          <w:b w:val="false"/>
          <w:i w:val="false"/>
          <w:color w:val="000000"/>
          <w:sz w:val="28"/>
        </w:rPr>
        <w:t xml:space="preserve">
      Орталығы: Алматы қаласы, Достық даңғылы, 226А, Алматы қаласы білім басқармасының “Дмитрий Снегин атындағы № 30 мектеп – гимназия” коммуналдық мемлекеттік мекемесінің ғимараты. </w:t>
      </w:r>
    </w:p>
    <w:bookmarkEnd w:id="38"/>
    <w:bookmarkStart w:name="z69" w:id="39"/>
    <w:p>
      <w:pPr>
        <w:spacing w:after="0"/>
        <w:ind w:left="0"/>
        <w:jc w:val="both"/>
      </w:pPr>
      <w:r>
        <w:rPr>
          <w:rFonts w:ascii="Times New Roman"/>
          <w:b w:val="false"/>
          <w:i w:val="false"/>
          <w:color w:val="000000"/>
          <w:sz w:val="28"/>
        </w:rPr>
        <w:t>
      Сайлау учаскесінің шекарасы: Әл-Фараби даңғылы: 1А, 1Б үй; Армянская көшесі: 5В, 5, 5/1, 7А, 7Б, 9, 11, 14 үй; Батурин көшесі: 1, 2А, 2, 3, 3/2, 4, 5, 5/8, 7, 9, 11, 12,16 үй; Бегалин көшесі: 145/15, 147, 149,151, 153, 164, 166, 168, 170, 172Б, 172, 174А, 174, 176А, 180, 182, 184, 186, 188, 190, 192, 196, 198, 200, 202, 204, 210, 214, 216, 218, 220, 224 үй; Береговая көшесі: 4, 6, 7, 8А, 8, 10, 12, 14, 18, 20, 21, 22, 24, 25, 26/12, 29Б, 33, 35, 37, 39, 41/10 үй; Горновосточная көшесі: 15А, 15, 17, 19, 21, 23, 25 үй; Горный тұйық көшесі: 3А, 3, 4, 5/1, 6 корпус 1, 6, 8, 8/10, 12, 13/24, 14, 15, 16/1, 16/2, 17А, 17Б, 17, 19, 21Б, 21, 22, 24, 26, 27, 28А, 28, 29, 31, 33, 39, 41, 43, 45, 47, 49, 51А, 51, 53, 55, 57А, 57, 59 үй; Достық даңғылы: 184, 198, 200, 204А/3, 206, 208, 210, 248А, 248, 250 үй; Елебеков көшесі: 2А, 2, 4, 5, 6А, 6, 6/52, 10А, 12, 14, 16, 17/7, 18А, 18, 19А, 20, 21, 22А, 22Б, 22, 24, 26, 27, 28, 29, 30/5, 32, 34А, 34, 36, 38, 40, 42 корпус 1, 42, 44, 46/13, 48, 50, 52/6, 56 үй; Каменистая көшесі: 11, 15, 17, 19, 21, 23, 25, 27 үй; Керей-Жәнібек хандар көшесі: 1А, 1, 3А, 3, 4, 5, 6, 7, 8, 9Г, 9, 11, 12, 13, 14, 15А, 15Б, 16, 18, 19А, 19Б, 19, 21, 22/2, 23, 25, 26, 27/11, 27/13, 27/2, 27/3, 27/4, 27/5, 27/6, 27/7, 29, 34Б, 34, 34/1, 36А, 36Б, 36В, 36Г, 36, 36/1, 36/2, 36/3, 36/7, 38А, 38, 40, 42, 46, 57Б, 56, 60, 69 үй; Коккинаки көшесі: 5, 7, 9А, 9, 19А, 19/164, 21 үй; Луганский көшесі: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үй; Ньютон көшесі:1/1, 7А, 7, 9А, 9 үй; Ж.Омарова көшесі: 8 үй; Рубинштейн көшесі: 3/25, 3/25 корпус 1, 4, 6, 7А, 7Б, 7В, 7, 7/1, 8, 9А, 10, 11, 12, 14/23, 15А, 15, 22, 24А, 24, 26А, 26, 28, 30, 32, 34, 38А, 38, 40, 42, 44 үй; Сырмақ көшесі: 2, 3, 4, 5, 6, 8, 12, 16, 18, 22А, 22Б, 26, 28, 32, 34, 34/36, 36, 38, 40, 42, 44 үй; Тәттімбет көшесі: 1, 2, 3, 4, 5, 6, 7А, 7, 8А, 8, 14, 16, 18А, 18, 22А, 26, 28А, 28Б, 28 үй; Ужгородская көшесі: 2, 3, 4, 5, 6, 7, 11 үй; Фонвизин көшесі: 8А, 10, 12, 15, 17А, 18, 20А, 20, 27А, 29, 30/8, 35/6А, 35/6 үй.</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384 сайлау учаскесі</w:t>
      </w:r>
    </w:p>
    <w:bookmarkStart w:name="z71" w:id="40"/>
    <w:p>
      <w:pPr>
        <w:spacing w:after="0"/>
        <w:ind w:left="0"/>
        <w:jc w:val="both"/>
      </w:pPr>
      <w:r>
        <w:rPr>
          <w:rFonts w:ascii="Times New Roman"/>
          <w:b w:val="false"/>
          <w:i w:val="false"/>
          <w:color w:val="000000"/>
          <w:sz w:val="28"/>
        </w:rPr>
        <w:t>
      Орталығы: Алматы қаласы, Назарбаев даңғылы, 289, Алматы қаласы білім басқармасының “№ 163 мектеп-лицейі” коммуналдық мемлекеттік мекемесінің ғимараты.</w:t>
      </w:r>
    </w:p>
    <w:bookmarkEnd w:id="40"/>
    <w:bookmarkStart w:name="z72" w:id="41"/>
    <w:p>
      <w:pPr>
        <w:spacing w:after="0"/>
        <w:ind w:left="0"/>
        <w:jc w:val="both"/>
      </w:pPr>
      <w:r>
        <w:rPr>
          <w:rFonts w:ascii="Times New Roman"/>
          <w:b w:val="false"/>
          <w:i w:val="false"/>
          <w:color w:val="000000"/>
          <w:sz w:val="28"/>
        </w:rPr>
        <w:t xml:space="preserve">
      Сайлау учаскесінің шекарасы: Жиенқұлова көшесі: 2, 4, 5, 7, 19, 27, 29А, 33, 35, 36, 37А, 38, 40, 41, 50, 54, 55, 56, 57, 58, 59, 60, 62, 63, 65, 66, 67/22, 68, 68/2, 70, 71, 72, 75, 76А,77, 79А, 79, 84, 85, 86, 87, 88, 90, 92, 94, 96, 98, 102 үй; Кирпичнозаводская-11 көшесі: 8, 20, 26, 28, 36, 40, 42, 44, 46, 48, 50, 52, 52А, 54, 56, 58, 60, 62, 64 үй; Кирпичнозаводская-9 көшесі: 1, 5, 6, 10, 12, 14, 20, 23, 24, 26, 30, 32, 34, 35, 37, 38, 39, 41, 42, 43, 47, 50Б, 54 үй; Қисанов көшесі: 2, 19 үй; Самал-2 шағынауданы: 49, 50, 51, 52, 53, 54, 55, 56, 58 үй; Самал-3 шағынауданы: 9, 10, 11, 12, 15 корпус 1, 15 корпус 2, 15 корпус 3, 15, 20/2, 25 үй; Назарбаев даңғылы: 244А, 244, 246А, 246/64, 253, 269, 269/1, 271, 275А, 275Е, 275, 275/8, 285, 289, 301, 311, 313Б, 313 үй; Панфилов көшесі: 216, 233, 237, 239, 240А, 241, 242, 243, 245, 248, 249, 251, 255, 256, 257, 258, 259, 260, 261, 262, 263, 264, 265, 266, 267, 269, 271, 280, 282, 284, 286 үй; Тайманов көшесі: 190, 192, 194 үй; Қажымұқан көшесі: 55, 59, 75, 77, 81, 83, 85, 93, 95, 97А корпус 1, 97А, 97 үй.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388 сайлау учаскесі</w:t>
      </w:r>
    </w:p>
    <w:bookmarkStart w:name="z74" w:id="42"/>
    <w:p>
      <w:pPr>
        <w:spacing w:after="0"/>
        <w:ind w:left="0"/>
        <w:jc w:val="both"/>
      </w:pPr>
      <w:r>
        <w:rPr>
          <w:rFonts w:ascii="Times New Roman"/>
          <w:b w:val="false"/>
          <w:i w:val="false"/>
          <w:color w:val="000000"/>
          <w:sz w:val="28"/>
        </w:rPr>
        <w:t>
      Орталығы: Алматы қаласы, Достық даңғылы, 310Б, Алматы қаласы білім басқармасының “№ 48 мектеп-лицей” коммуналдық мемлекеттік мекемесінің ғимараты.</w:t>
      </w:r>
    </w:p>
    <w:bookmarkEnd w:id="42"/>
    <w:bookmarkStart w:name="z75" w:id="43"/>
    <w:p>
      <w:pPr>
        <w:spacing w:after="0"/>
        <w:ind w:left="0"/>
        <w:jc w:val="both"/>
      </w:pPr>
      <w:r>
        <w:rPr>
          <w:rFonts w:ascii="Times New Roman"/>
          <w:b w:val="false"/>
          <w:i w:val="false"/>
          <w:color w:val="000000"/>
          <w:sz w:val="28"/>
        </w:rPr>
        <w:t>
      Сайлау учаскесінің шекарасы: Мұзтау шағынауданы Айдарлы көшесі: 1а, 1, 1/1, 2, 3, 3/1, 4, 6, 7, 8, 9, 10А, 10, 11А, 12В, 13, 14А, 14Б, 15, 16А, 16, 19, 21, 31/2 үй; Алма-тау көшесі: 5, 9, 10, 11, 12, 15, 27 үй; Мұзтау шағынауданы Бейсеуов көшесі: 2, 3А, 4, 5, 6А, 6, 7А, 7, 8, 9, 10, 12А, 12, 14, 16, 17А, 18, 19А, 19Б, 19, 20, 22, 23, 24, 25А, 25, 26А, 26, 27, 28, 29, 30, 30/3, 31, 32, 33А, 33, 34, 35, 36, 37, 38, 40, 42, 43, 44, 45, 46, 47, 48, 49, 50, 52, 60, 62, 69, 72, 78, 90, 96, 100, 110, 114, 165/1, 171 үй; Достық даңғылы: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308/31, 308/32, 308/36, 308/4, 308/5, 308/6, 308/8, 309, 310Б, 310Б/6, 310В, 310/10, 310/11, 310/12, 310/13, 310/14, 310/16, 310/17, 310/3, 310/6, 310/7, 310/8, 313, 315, 317, 319, 321, 323, 325, 331, 333, 335, 337, 339, 343, 345, 347, 349, 351, 353, 355А, 355, 355/1, 357, 359, 363А, 363, 365, 367, 369, 371, 373, 377, 377/2, 377/3, 377/5, 379, 387, 391, 393, 395, 397, 398, 399, 401, 401/2, 403, 405, 407, 411, 413А корпус 1, 413, 415Б, 415, 417, 419, 425, 427, 429, 431, 433, 435, 437, 439, 445, 449, 451, 453, 455, 459, 463, 469, 471, 473, 475, 477, 479, 481, 483, 485, 487, 489, 493, 495, 497, 501, 503, 507, 513, 515, 517, 519, 521, 523, 525, 527, 529, 531, 533, 537, 539А, 544, 544/11, 555, 707, 757, 777 үй; Мұзтау шағынауданы Замартас көшесі: 1, 4, 5, 7, 8, 9, 10, 11, 12, 13, 14А, 14, 15, 16, 17, 18, 19, 21А, 22, 23, 24, 25, 26, 32, 36, 99 үй; Керей-Жәнібек Хандар көшесі: 78, 103Б, 103Б/1, 103Б/6, 103Д, 103/1, 103/10, 103/14, 103/16, 103/17, 103/19, 103/21, 103/3, 103/7, 105, 115А, 153В, 155, 155/1, 155/5, 159А, 159, 161, 163А, 163, 165А, 165Б, 165, 167А, 167, 169А, 171, 173А, 173, 175, 177, 215А, 215, 217А, 217Б, 217, 219, 221, 223А, 223, 225, 227, 231, 232, 233, 235, 239, 241А, 241, 243А, 243, 245, 255, 257, 259Б, 259В, 260, 263,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500/11, 500/20, 500/21, 500/24, 500/4, 500/6, 500/7, 500/9, 502, 503А, 505, 507Б, 521, 532А, 532, 532/1, 534А, 536. 538, 540, 542, 545А, 546А, 546, 548, 550, 552, 554, 558, 564, 580, 598, 602, 630, 636, 670 үй; Мұзтау шағынауданы: 1, 15, 31/2, 189 үй; Оспанов көшесі: 5, 10, 12, 13, 14, 16, 17А, 18А, 18, 20, 22, 24, 26, 28А, 28, 28/1, 30, 32, 34, 36А, 36, 40, 42, 46, 48, 50, 52, 54, 56, 58, 60, 66, 70, 72, 74А, 74, 76А, 76, 84, 86, 88, 90, 92, 94, 96А, 96, 98, 100, 102, 104 үй; Гелиос бағбандық серіктестігі Көлсай шағынауданы: 6, 19, 25, 36, 45, 65, 70, 73, 76, 82, 103 үй; Чайкина көшесі: 3А, 3, 5Б, 7 үй; Мұзтау шағынауданы Шыбынсай көшесі: 10 үй; Мұзтау шағынауданы Южная көшесі: 1, 2, 4, 5, 7, 10, 11, 12, 13, 14, 15А, 15, 16, 19, 20, 21А, 22А, 22, 23, 32, 36, 37, 51А үй.</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389 сайлау учаскесі</w:t>
      </w:r>
    </w:p>
    <w:bookmarkStart w:name="z77" w:id="44"/>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bookmarkEnd w:id="44"/>
    <w:bookmarkStart w:name="z78" w:id="45"/>
    <w:p>
      <w:pPr>
        <w:spacing w:after="0"/>
        <w:ind w:left="0"/>
        <w:jc w:val="both"/>
      </w:pPr>
      <w:r>
        <w:rPr>
          <w:rFonts w:ascii="Times New Roman"/>
          <w:b w:val="false"/>
          <w:i w:val="false"/>
          <w:color w:val="000000"/>
          <w:sz w:val="28"/>
        </w:rPr>
        <w:t>
      Сайлау учаскесінің шекарасы: Әжібай батыр көшесі: 9, 10/2, 12, 13, 16, 20/1, 21, 22, 23, 24, 25А, 30, 31, 32, 37, 44 үй; Алғыс көшесі: 1/9, 2/2, 2А, 4, 5, 7, 8, 10, 12, 14, 16, 17/5, 17/6, 18, 19, 22, 24, 26, 28, 29, 30 үй; Весновка көшесі: 82 үй; Достық даңғылы: 291, 291/14, 291/15, 291/16, 291/17, 291/18, 291/21, 291/25, 291/26 корпус 1, 291/26, 291/27, 291/28, 291/29, 300/60, 300/60 корпус 2, 300/60 корпус 4 үй; Таусамалы шағынауданы Қожабергенов көшесі: 1Б, 1, 2, 3, 4, 5, 6, 7, 8, 8А, 9, 10, 10А, 11, 12А, 12, 13, 14, 15, 17, 18, 19, 22, 23, 24, 25, 26, 27, 28 корпус 1, 28, 29, 30, 31, 32/1, 33, 35, 36, 38 үй; Көңіл толқыны көшесі: 1, 2А, 2, 2Б, 2В, 3, 4, 6, 7, 8, 9, 10, 12 ,14, 16, 18, 20, 22, 23, 24, 26, 28, 30, 34, 35, 36, 38, 38/1, 40, 40А, 42 ,44, 46, 46А үй; Қошемет көшесі: 1, 2, 2Б, 3, 6, 11, 12, 15, 16, 18В, 19, 22, 24, 25, 27, 29, 31, 33, 35 үй; Құрмет көшесі: 1, 1/8, 2, 4, 9, 11, 13, 14, 15, 16, 17, 18, 19, 27, 27/1, 28, 29, 29А, 29Б, 30, 31, 33, 33А, 35А, 35/1, 37, 37А, 37Б, 39, 39/2, 41, 43 үй; Шарапат шағынауданы Ладушкин көшесі: 3/2, 10, 10/1, 11, 17, 19, 26, 42, 128, 128А, 130, 137, 149, 150/1, 152/2, 150/3, 150/4, 150/5 үй; Ладушкин көшесі: 2, 2/3, 3, 14, 15, 16, 20, 24, 26, 28, 31, 32, 34, 36, 37, 39, 40, 41, 41/2, 43, 45, 47, 48, 50, 51, 52, 53, 54, 55, 56, 57, 58, 60, 61, 61 корпус 1, 62, 63, 64, 64А, 65, 65А, 66, 67, 68, 69, 70, 71, 72, 73, 74, 75, 75А, 76, 77, 78, 79, 80, 81, 83, 83А, 84, 85, 86, 88, 90, 91, 92, 92В, 92Г, 92/9, 94, 94/1, 96, 97, 98, 99, 100, 102, 103, 104, 105, 108, 109, 110, 111, 112, 113, 114, 116, 117А, 117, 118А, 118, 119, 120А, 120Б, 120, 120/1, 120/11, 120/12Б, 120/12, 120/13, 120/14, 120/18, 120/19, 120/2, 120/27, 120/28, 120/29, 120/3, 120/31, 120/32, 120/35, 120/43, 120/5, 120/7, 120/9А, 121Б, 121, 123А, 123, 125А, 125, 127, 129, 130, 131, 133, 136, 137, 138, 140, 141, 142А, 142, 143, 144, 145, 146, 147, 150/1, 150/2, 150/3, 150/5, 150/6, 150/7,151, 153, 156, 159, 162, 177, 193 үй; Оспанов көшесі: 1А, 6Б, 6, 12Б, 17, 17/3, 17/8, 17/9, 19, 21, 21/1, 21/3, 23, 25, 27, 29А, 29, 31, 33, 35, 38, 43, 45Б, 45, 47А, 47, 49, 51, 57, 61, 63В, 65, 69Б, 69В, 69, 69/2, 73, 81, 82, 83А, 83Г, 83/1, 83/2, 83/10, 83/11, 83/12, 83/15, 83/16, 83/23, 83/25, 83/27, 85А, 85В, 85Г, 85Д, 85, 85/10, 85/16, 85/17 корпус 1, 85/2, 85/21, 85/22, 85/23, 85/24, 85/26, 85/27, 85/28, 85/29, 85/3, 85/30, 85/31, 85/38, 85/4, 85/41, 85/45, 85/46, 85/50, 85/51, 85/52, 85/54, 85/56, 85/58, 85/59, 85/60, 85/64, 85/65, 85/66, 85/71, 85/72, 85/73, 85/74 корпус 1, 85/74 корпус 2, 85/74, 85/75, 86В, 87Б, 87, 87/10, 87/2, 89, 89/23,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 190/1, 194, 196, 198 үй; АЭВРЗ бағбандық серіктестігі Каменское плато: 1, 3, 5, 6, 40, 55, 58, 59, 62, 66, 71, 74, 76 үй; Весна бағбандық серіктестігі: 1, 10А, 10, 18, 19, 27, 28, 34 үй; Весновка бағбандық серіктестігі: 1, 2, 3, 3/5, 4, 5, 5/1, 11, 13, 14, 19-21, 21, 25, 26, 28, 35 үй; Высокогорное бағбандық серіктестігі: 4, 7, 15, 22, 24,29, 38, 40, 42, 44, 47, 60, 63, 69, 71, 82, 83, 92, 106, 117, 123 үй; Горкомархстрой бағбандық серіктестігі: 11 үй; Горфо бағбандық серіктестігі: 2, 4, 9, 15, 15А үй; Денсаулык тау бағбандық серіктестігі: 68 үй; Здоровье бағбандық серіктестігі Каменское плато: 3, 12, 43, 49, 59, 82, 90, 116, 119, 122 үй; Здоровье бағбандық серіктестігі: 2/1, 6, 10А, 16, 22, 23/1, 39, 62, 63, 80, 83, 111 үй; Казахстанстрой бағбандық серіктестігі: 1, 5, 6, 8, 13, 14, 29, 33, 48, 52 үй; Казгипрозем бағбандық серіктестігі: 26, 37 үй; Каменское плато бағбандық серіктестігі: 16 үй; Қорғаушы бағбандық серіктестігі: 3, 4, 12, 16, 20, 25А, 25, 28А, 35, 43, 49, 57, 62, 62/1, 73, 77, 81 үй; Қорғаушы-Защитник бағбандық серіктестігі: 10, 26А, 33, 48, 50, 53, 56, 61А, 66, 68, 69/1, 74, 76, 81, 89 блок 2, 89 блок 4, 889 блок 5, 89 блок 7, 89 блок 9, 89 блок 12, 89 блок 13, 89 блок 14, 89 блок 15, 89 блок 16, 89 блок 17, 96 үй; Минбыт бағбандық серіктестігі: 20, 22 үй; Минздрав бағбандық серіктестігі: 4, 7, 8, 9, 10, 12, 18, 19, 22, 26, 29, 32, 38, 39 үйлер; Минфин бағбандық серіктестігі: 1, 6, 32, 40, 44, 47, 49, 55, 57, 60, 62, 68, 75, 89 үй; Родник бағбандық серіктестігі Каменское плато: 4, 5, 7, 11, 13, 14, 15, 17, 22, 32, 37, 43, 60, 75, 76, 77, 81, 104, 130/1 үй; Садовод бағбандық серіктестігі: 2А, 3, 5, 21, 229 үй; Сад бағбандық серіктестігі: 1, 5А, 5Б, 11А корпус 1 үй; Турксиб бағбандық серіктестігі: 4, 7, 12, 14, 18, 20, 25, 26, 27, 28, 33, 37, 40, 42, 43, 45, 46, 58, 64, 67, 77, 80, 83, 87, 97, 98, 104, 106, 107, 114 үй; Улар бағбандық серіктестігі: 9А, 9, 11, 18, 20, 21, 24, 30, 31, 33, 36, 39А, 45, 46, 50, 51А, 51Б, 55А, 57А, 59, 61, 65, 67, 68, 71, 72,73, 75, 76, 82, 90, 92А үй; 2 линия бағбандық серіктестігі: 4, 6 үй.</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390 сайлау учаскесі</w:t>
      </w:r>
    </w:p>
    <w:bookmarkStart w:name="z80" w:id="46"/>
    <w:p>
      <w:pPr>
        <w:spacing w:after="0"/>
        <w:ind w:left="0"/>
        <w:jc w:val="both"/>
      </w:pPr>
      <w:r>
        <w:rPr>
          <w:rFonts w:ascii="Times New Roman"/>
          <w:b w:val="false"/>
          <w:i w:val="false"/>
          <w:color w:val="000000"/>
          <w:sz w:val="28"/>
        </w:rPr>
        <w:t>
      Орталығы: Алматы қаласы, Таусамалы шағынауданы, Олимпийская көшесі, 1, Алматы қаласы білім басқармасының “№ 47 жалпы білім беретін мектеп” коммуналдық мемлекеттік мекемесінің ғимараты.</w:t>
      </w:r>
    </w:p>
    <w:bookmarkEnd w:id="46"/>
    <w:bookmarkStart w:name="z81" w:id="47"/>
    <w:p>
      <w:pPr>
        <w:spacing w:after="0"/>
        <w:ind w:left="0"/>
        <w:jc w:val="both"/>
      </w:pPr>
      <w:r>
        <w:rPr>
          <w:rFonts w:ascii="Times New Roman"/>
          <w:b w:val="false"/>
          <w:i w:val="false"/>
          <w:color w:val="000000"/>
          <w:sz w:val="28"/>
        </w:rPr>
        <w:t>
      Сайлау учаскесінің шекарасы: Әжібай батыр көшесі: 1, 2, 4, 5, 6, 7 үй; Алмалық көшесі: 1, 1А, 2, 2Б, 2В, 2Д, 2/24, 3, 4, 5, 6А, 6, 8, 9, 9А, 10/5, 11А, 11Б, 11, 12, 13, 14, 15, 16, 17, 18, 19, 20, 21, 23, 25А, 25, 27, 28, 29, 30, 31, 32, 33, 34, 35, 36, 37, 45, 47, 48, 48/1, 49, 52 үй; Таусамалы шағынауданы Байқоңыр көшесі: 1, 2, 3А, 3А корпус 2, 3, 4, 5, 6, 7, 8, 9, 10, 10А, 12А, 12Б, 12, 14, 15, 16, 17, 18, 19, 21, 22, 23, 24, 25А, 25, 26, 27, 28, 29, 31, 32, 33, 34, 35, 36, 37, 38, 39, 40, 41, 42, 43, 44, 45, 47, 48, 49, 50, 51, 52, 53, 54, 55, 56, 58, 59, 60, 61, 62, 63, 64А, 64, 65, 66, 67, 68, 70, 72, 74, 76, 78, 80, 82, 84, 86, 88, 90, 92, 94, 96, 98, 98/10, 102, 104В, 104, 106, 108Б, 108, 110, 110/1, 112, 114А, 114, 116, 118, 120, 122А, 122, 123, 124, 126/2, 128 үй; Каменское плато массиві: 16, 25, 33, 49, 50, 55 үй; Кербұлақ көшесі: 1, 1А, 1Б, 1/1, 1/2, 1/3, 1/5, 1/9, 2, 2А, 3, 4А, 4, 5А, 5В, 5/12, 5/15, 5/22, 5/7, 5/9, 6, 6Б, 6В, 6Д, 6/1, 6/2, 7, 8, 8/10 корпус 1, 8/10 корпус 2, 8/10 корпус 4, 8/10 корпус 5, 8/10 корпус 7, 8/10 корпус 8, 8/10 корпус 9, 8/10, 9, 10А, 10, 11, 12, 12А, 13А, 13В, 13, 13/74, 14А, 14, 16А, 16, 18, 20, 22, 28, 29, 30 ,32, 33/1, 34, 36, 38, 40, 44, 46В, 46, 48, 49, 50, 200/24, 200/40 үй; Кербұлақ тұйығы: 1Б, 1/9, 2А, 3, 4, 9, 10А, 10, 14Б, 15А, 15В, 16, 17А, 17Б, 17, 17/1, 19А, 19, 21, 22, 23, 24, 25/1, 25/12, 31, 33А, 33, 35, 43, 77 үй; Обсерватория көшесі: 1, 1/1, 1/2,1/3, 2, 3, 4, 5, 5/2, 5/8, 6, 7, 7/7, 8, 9, 10, 11, 12, 13, 14, 15, 16, 17, 18, 19, 19А, 20, 21, 24, 25 үй; Олимпийская көшесі: 1/23, 1/24, 1/25, 1/5, 2/1, 2, 3А, 3А блок 1, 3А блок 2, 3А блок 3, 3А блок 4, 3А блок 5, 3А блок 6, 3А блок 7, 3А блок 8, 3В, 3, 3/2, 4, 4А, 4/3, 5А, 6, 7Д, 7, 8, 9, 9А, 9/1, 10, 11, 12, 13, 14, 15А, 15, 16, 17А, 17, 18, 19А, 19, 20, 21, 22, 23, 24, 25, 26, 27, 28, 29А, 30, 31, 32, 33, 34, 35, 36, 37, 40, 42, 43, 44, 45, 46, 46/1, 47, 48, 49, 50, 51, 52А, 52, 55, 57, 58, 59, 61, 62, 63, 65, 65/1, 66, 67, 69, 71, 73, 75, 77, 81, 83, 85, 87, 223, 225, 231, 678 үй; Оспанов көшесі: 85/85 үй; Горный гигант тұтыну кооперативі: 2551, 3327, 3550 үй; Аврора бағбандық серіктестігі: 1, 2, 3Д, 4Д, 6Д, 7, 8, 10, 10А, 12, 12/1, 14, 20, 21Д, 23, 24, 26Д, 27, 28Д, 29Д, 30Д, 30, 31Д, 32, 33, 34, 35, 39, 41, 42, 44, 48, 50, 51, 61, 65, 65/1, 66, 68, 69, 77, 78, 81, 83, 84, 86, 91, 100, 104, 105, 109, 113, 116, 118, 119, 125, 126 үй; Аққайын бағбандық серіктестігі: 37, 327 үй; Алмалық бағбандық серіктестігі: 1 үй; Алмалы бағбандық серіктестігі: 8, 9, 10, 11, 13, 23, 26, 27, 28, 36, 42, 48, 50, 52, 53, 54 үй; Горный гигант бағбандық серіктестігі: 80 үй; Горный садовод бағбандық серіктестігі: 1, 5, 7, 9, 13, 16, 21, 24, 27А, 32, 37, 40, 44, 51, 61, 65, 106, 108, 111, 113, 114, 144, 147, 151, 163, 165, 167, 170, 172, 175, 181, 186 үй; Домостроитель бағбандық серіктестігі: 1, 15, 18, 25, 39, 99, 66, 103, 184, 222А, 232, 271, 277, 343 үй; Дружба бағбандық серіктестігі: 4 үй; Жантөбе бағбандық серіктестігі: 3, 14, 15, 17, 18, 28, 33А, 33, 35А, 35, 42, 56, 57А, 58А, 58/1, 59, 64, 69А, 96, 97, 102, 115, 128, 132, 142, 144, 145, 147, 150, 156, 157/159, 159, 160, 163, 168, 172, 174, 176, 201 үй; Жұлдыз бағбандық серіктестігі: 3, 5, 12, 42, 46 үй; Здоровье бағбандық серіктестігі: 3, 4, 7, 9, 10А, 10, 11, 13, 30/1, 33, 36, 41, 42, 44, 49, 50, 53, 56, 58, 64, 67, 73, 77, 81, 86, 89, 91, 92, 93, 101, 102, 106, 107, 113, 216, 245, 303 үй; Каменское плато массиві Қайнар бағбандық серіктестігі: 2, 3, 3А, 4, 5, 6/7, 11, 19, 21, 22, 22/1, 23, 29, 31, 32, 35, 91, 92 үй; Каменское плато бағбандық серіктестігі: 1, 2, 12, 13, 14, 19, 20, 24, 25, 27, 32, 39, 43, 45, 48, 49, 50, 52, 57, 58, 60, 62, 75, 79, 83, 91 үй; Луч бағбандық серіктестігі: 3, 8 үй; Медик бағбандық серіктестігі: 2, 4, 5, 9, 11, 14, 14/1, 19, 20, 21, 27, 31, 34, 38, 39А, 41, 42/1, 58, 59, 63, 71, 75, 85, 93, 109, 111, 122, 128, 129 үй; Каменское плато Медик бағбандық серіктестігі: 19, 27, 28, 39 үй; Мичуринец бағбандық серіктестігі: 1, 2, 3/3, 4, 7, 8, 9, 17А, 20, 23, 25, 26, 27, 28, 29А, 31, 37/6, 38, 43, 47, 49А, 49, 55 үй; Каменское плато Монтажник бағбандық серіктестігі: 1, 3, 6, 7, 9, 11, 13, 15, 23, 32А, 36, 37, 41, 47, 52, 54, 71, 83, 103, 108 үй; Полиграфист бағбандық серіктестігі: 1А, 4, 7, 11, 12, 16, 35, 36, 56, 57А үй; Проектировщик бағбандық серіктестігі: 7/9, 9, 13, 41, 69, 73 үй; Сад бағбандық серіктестігі: 6, 11А, 12, 14, 17, 19, 20, 21 үй; Связист бағбандық серіктестігі: 1, 2, 4, 5, 11, 16, 20, 29, 31, 46А, 47, 48, 52, 64, 65, 66, 71, 74, 87, 90, 91, 95, 99, 102, 104, 105, 110, 129, 130, 134, 135, 146 үй; Спутник бағбандық серіктестігі: 2, 23, 26, 27, 29, 30, 32, 50, 54, 58, 66, 69 үй; Каменское плато Строитель бағбандық серіктестігі: 57, 64, үй; Строитель бағбандық серіктестігі: 1, 2, 4, 8, 12, 22, 25, 35, 40, 44, 47 үй; Турксиб бағбандық серіктестігі: 1, 3А; Юный мичуринец бағбандық серіктестігі: 6 үй; Тышқанбаев көшесі: 1, 3, 4, 5, 6, 7, 8, 9, 10 үй.</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399 сайлау учаскесі</w:t>
      </w:r>
    </w:p>
    <w:bookmarkStart w:name="z83" w:id="48"/>
    <w:p>
      <w:pPr>
        <w:spacing w:after="0"/>
        <w:ind w:left="0"/>
        <w:jc w:val="both"/>
      </w:pPr>
      <w:r>
        <w:rPr>
          <w:rFonts w:ascii="Times New Roman"/>
          <w:b w:val="false"/>
          <w:i w:val="false"/>
          <w:color w:val="000000"/>
          <w:sz w:val="28"/>
        </w:rPr>
        <w:t>
      Орталығы: Алматы қаласы, Пушкин көшесі, 1, Алматы қаласы білім басқармасының “№ 52 жалпы білім беретін мектеп” коммуналдық мемлекеттік мекемесінің ғимараты.</w:t>
      </w:r>
    </w:p>
    <w:bookmarkEnd w:id="48"/>
    <w:bookmarkStart w:name="z84" w:id="49"/>
    <w:p>
      <w:pPr>
        <w:spacing w:after="0"/>
        <w:ind w:left="0"/>
        <w:jc w:val="both"/>
      </w:pPr>
      <w:r>
        <w:rPr>
          <w:rFonts w:ascii="Times New Roman"/>
          <w:b w:val="false"/>
          <w:i w:val="false"/>
          <w:color w:val="000000"/>
          <w:sz w:val="28"/>
        </w:rPr>
        <w:t>
      Сайлау учаскесінің шекаралары: Уәлиханов көшесі: 22/4, 23, 24, 25, 26, 28, 30, 32, 34/8, 36, 40/68 үйлер; Жүргенов көшесі:2 үй; Қонаев көшесі: 30/16, 32 үйлер; Мақатаев көшесі: 53, 58 үйлер; Мәметова көшесі: 12/21 үйлер; Пушкин көшесі: 20, 22, 23, 24, 25, 26, 28, 35 үйлер.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401 сайлау учаскесі</w:t>
      </w:r>
    </w:p>
    <w:bookmarkStart w:name="z86" w:id="50"/>
    <w:p>
      <w:pPr>
        <w:spacing w:after="0"/>
        <w:ind w:left="0"/>
        <w:jc w:val="both"/>
      </w:pPr>
      <w:r>
        <w:rPr>
          <w:rFonts w:ascii="Times New Roman"/>
          <w:b w:val="false"/>
          <w:i w:val="false"/>
          <w:color w:val="000000"/>
          <w:sz w:val="28"/>
        </w:rPr>
        <w:t>
      Орталығы: Алматы қаласы, Нүсіпбеков көшесі, 10, “Білім беру мекемесі колледж “Перспектива” жауапкершілігі шектеулі серіктестігінің ғимараты.</w:t>
      </w:r>
    </w:p>
    <w:bookmarkEnd w:id="50"/>
    <w:bookmarkStart w:name="z87" w:id="51"/>
    <w:p>
      <w:pPr>
        <w:spacing w:after="0"/>
        <w:ind w:left="0"/>
        <w:jc w:val="both"/>
      </w:pPr>
      <w:r>
        <w:rPr>
          <w:rFonts w:ascii="Times New Roman"/>
          <w:b w:val="false"/>
          <w:i w:val="false"/>
          <w:color w:val="000000"/>
          <w:sz w:val="28"/>
        </w:rPr>
        <w:t>
      Сайлау учаскесінің шекарасы: Әшімбаев көшесі: 25А, 27, 33/28, 37, 41А, 41/24 үй; Баишев көшесі: 1/31, 4, 5А, 6, 7А, 7, 8, 9, 10, 11А, 11, 12, 13А/33, 13, 16, 17,/32, 19А, 19,21, 21/3, 23, 24, 26, 28 корпус 1, 28 корпус 2, 28 корпус 3, 28 корпус 4, 28 корпус 5, 30, 33/2 үй; Есенов көшесі: 3, 9, 13/4, 15/3 үй; Жангелдин көшесі: 1, 10, 10/26, 11, 12, 13А, 13, 14, 15/28, 16, 17А, 17, 18/25, 19, 21/28, 13 үй; Жетісу көшесі: 4, 6А, 6, 8А, 8, 10А/45, 10, 10/1, 12, 12/46, 14, 16, 18, 20, 22А, 22Б, 22, 22/1 үй; Жүргенов көшесі: 5, 8, 13А, 22, 24, 30, 34А, 34, 35, 36А, 36, 37, 41А, 42, 43А, 43 үй; Мақатаев көшесі: 19, 19/2, 21, 23, 25/1, 27-29/2-4, 33/2, 35А, 47 үй; Нүсіпбеков көшесі: 6, 8/7, 10, 12, 15/8, 19/13 үй; Потанин көшесі: 1А, 1, 3, 6, 9/20, 12, 13, 14/17, 15/19 үй; Латиф Хамиди көшесі: 3А, 3, 4, 5, 6, 7, 8, 9, 10, 11, 12А, 12, 13 корпус 1, 13, 14 корпус 1, 14, 15/41, 16/36, 17/40, 18/38, 19 КОРПУС 1, 19, 19/1, 19/3, 20, 21/37, 21А, 22Б, 22, 23/38 корпус 1, 23/38, 24/37, 25, 26/36, 27/35, 28А үй; Янушкевич көшесі: 8/17, 21, 23А, 23, 33, 35, 39А, 40, 42 үй.</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404 сайлау учаскесі</w:t>
      </w:r>
    </w:p>
    <w:bookmarkStart w:name="z89" w:id="52"/>
    <w:p>
      <w:pPr>
        <w:spacing w:after="0"/>
        <w:ind w:left="0"/>
        <w:jc w:val="both"/>
      </w:pPr>
      <w:r>
        <w:rPr>
          <w:rFonts w:ascii="Times New Roman"/>
          <w:b w:val="false"/>
          <w:i w:val="false"/>
          <w:color w:val="000000"/>
          <w:sz w:val="28"/>
        </w:rPr>
        <w:t>
      Орталығы: Алматы қаласы Құлжа тракті, 2, “ Halyk Arena” Мұз сарайының көпcалалы кешенінің ғимараты.</w:t>
      </w:r>
    </w:p>
    <w:bookmarkEnd w:id="52"/>
    <w:bookmarkStart w:name="z90" w:id="53"/>
    <w:p>
      <w:pPr>
        <w:spacing w:after="0"/>
        <w:ind w:left="0"/>
        <w:jc w:val="both"/>
      </w:pPr>
      <w:r>
        <w:rPr>
          <w:rFonts w:ascii="Times New Roman"/>
          <w:b w:val="false"/>
          <w:i w:val="false"/>
          <w:color w:val="000000"/>
          <w:sz w:val="28"/>
        </w:rPr>
        <w:t>
      Сайлау учаскесінің шекарасы: Қасым Аманжолов көшесі: 16, 17/66, 18, 19, 21, 22/96, 23, 24, 26, 27/98, 28, 29, 31, 32/152, 33, 34, 35/129, 38/147, 39, 41, 43, 45, 47, 49А/148А, 53А, 53, 67А, 67, 69, 73 үй; Ахмедсафин көшесі: 45, 47/35, 50А, 50/30, 52 үй; Блюхер көшесі: 3, 5, 7, 10, 11А, 12, 13, 15, 18/20, 21, 22, 23, 24, 25, 26, 27, 29/43 үй; Брянская көшесі: 13А, 14, 15, 16, 17, 18, 19, 20А, 20, 21, 22, 23, 26 үй; Верненская көшесі: 44, 46, 48, 50/99, 54, 56, 57/54, 58, 59, 61, 63, 64, 65, 66, 71, 73, 77А, 79, 81, 83 үй; Владивостокская көшесі: 20, 22, 23, 25, 26, 27, 28, 29Б, 29В, 29, 30, 31, 32, 34, 36/25 үй; Говоров көшесі: 37, 39, 45, 53, 58, 60, 62, 68, 70, 78, 80 үй; Иманбаева көшесі: 1, 2, 3, 4, 5, 6А, 6, 7, 8, 9, 10, 11А, 11, 12, 13, 14, 15, 17, 19/37 үйлер; Истомин көшесі: 4, 6, 8/16, 10А, 12, 14, 16/18, 18/23, 20, 22, 24/54, 26, 28, 30, 34А, 34, 36, 38, 40, 42, 44, 46, 48, 50, 52/42, 56, 58, 60, 62А, 62, 64/14, 68, 72, 74, 76, 78, 80, 81, 82А, 82, 84, 86, 88, 90, 92, 94, 96, 98, 100, 102А, 102, 104, 106, 108 үй; Карбышев көшесі: 1А, 1, 2А, 3, 4, 5, 6, 7, 9, 10А, 10/18, 11/25, 12А, 12, 14, 16А, 16, 22, 23/8, 24, 27, 28, 29, 30/53 үй; Кентау көшесі: 1/106, 3, 4А, 4, 5, 6, 7, 8, 9, 11, 14, 16, 17, 18, 19, 20, 21/157, 22/155 үй; Иштван Қоңыр көшесі: 25, 27, 33, 35/17, 36, 37, 38, 39, 40/16, 41, 42/19, 43/18, 44, 46, 48/20, 50, 50/25, 52, 56, 58, 58/60, 59, 60, 61/30, 62, 63/23, 63/1, 64, 65А, 65, 66, 67, 68, 69, 70, 71, 72/32, 73/34, 74/25, 75А, 76А, 76, 77А, 78, 79А корпус 1, 79А,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үй; Луговая көшесі: 19/1, 21/2, 22, 22/19, 23/33, 24, 25/38, 26/36, 27, 28, 30А, 30, 32, 34 үй; Морозов көшесі: 20, 22, 24, 25, 27, 28/65, 29А, 29, 32, 33/46, 34, 35, 36, 37, 39, 43/94, 44, 45, 47А, 47 үй; Одесская көшесі: 9, 11А, 11, 13А, 14А, 15, 17, 18А, 20А, 22, 23А, 23, 24, 25/14, 26, 28/12, 29А, 29, 30/13, 32/1, 35, 37, 40, 42, 44А, 44 үй; Өнеге көшесі: 10/8, 12, 12/11, 14, 15/9, 16, 17, 19, 21, 23А, 23/8, 24, 26, 27, 29, 30А, 31, 32, 33, 34, 35/16, 36/26, 39, 40, 41, 42, 43, 44/30, 45/18, 47/15, 48, 49, 50, 51. 52А, 52, 52/66 корпус 1, 52/66, 53, 54/43, 55/22, 56/66, 57/29, 58, 59, 60, 61, 62, 63, 64/40, 67/31, 68, 69, 70, 71, 72, 73, 74. 76, 77/64, 78, 79/41, 80/52, 81, 82/69, 83, 84, 86, 87/47, 88, 89, 90, 91, 92, 93, 94, 95, 97, 100, 101/67, 102, 103, 104/2, 105, 107, 108, 109, 110, 111А, 111, 112, 113. 114, 115/20, 117/25, 118, 119, 120, 121, 125, 127, 129, 131, 133 үй; Оренбор көшесі: 42/7, 44/8, 46А/39, 46, 48, 50/19, 53/10, 55, 57, 59, 61, 63, 65/1, 65/21 үй; Пятигорская көшесі: 4, 6, 6/1, 12, 13/24, 14/21, 17, 18А, 18, 19, 22, 23, 24, 26, 28, 29, 31, 34, 35, 36, 42 үй; Рудзутак көшесі: 2, 4, 6, 7А, 7/2, 8, 9, 10, 11А, 11, 12, 16, 17/30 корпус 1, 17/30, 19, 20/28, 21, 22, 26, 28, 34, 36 үй; Таллинская көшесі: 18, 19, 20, 21, 22, 24, 25/34, 27, 29, 33 үй; Украинская көшесі: 9, 11, 13, 23, 23/25, 25, 29, 31, 33/54, 37, 39/48 үй; Оразбаева көшесі: 17/10, 18, 19, 20, 21, 22, 23, 25, 27, 28. 30, 31, 31/38, 32, 33, 35, 37, 39, 40, 41, 41/75, 42, 43А, 45, 47 үй; Чекалин көшесі: 30/32, 32, 34, 36, 38/85, 41, 42, 45, 46, 51, 53, 54. 55, 56, 63, 65 үй; Сабыр Шәріпов көшесі: 29, 33/29, 35, 37, 39А, 39, 41, 45, 49, 51, 55/31, 57, 59, 61, 63, 65, 67, 69, 71, 73, 77, 79/38, 85, 89, 91/44, 93/49, 95, 97, 99/46, 101/49, 103, 105, 107, 109/82, 111/55, 113, 115, 117, 119/58, 121/67, 123, 125, 127, 131, 133, 137/85, 139А, 139, 141, 143, 145А, 145, 147А, 148, 149/49, 150, 151, 152, 154А, 154, 155А, 156А, 156, 158, 159, 160А, 160, 161, 162, 163, 164А, 164Б, 164, 165, 166, 167А, 167, 170, 172, 174, 176 үй.</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405 сайлау учаскесі</w:t>
      </w:r>
    </w:p>
    <w:bookmarkStart w:name="z92" w:id="54"/>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bookmarkEnd w:id="54"/>
    <w:bookmarkStart w:name="z93" w:id="55"/>
    <w:p>
      <w:pPr>
        <w:spacing w:after="0"/>
        <w:ind w:left="0"/>
        <w:jc w:val="both"/>
      </w:pPr>
      <w:r>
        <w:rPr>
          <w:rFonts w:ascii="Times New Roman"/>
          <w:b w:val="false"/>
          <w:i w:val="false"/>
          <w:color w:val="000000"/>
          <w:sz w:val="28"/>
        </w:rPr>
        <w:t>
      Сайлау учаскесінің шекаралары: Ахундов көшесі: 1/23, 3, 5, 6, 7, 8/22, 12А, 12, 13, 14, 15, 16, 17, 18, 19, 21/40, 22/19, 24, 25, 26, 27, 28/10, 32, 33А, 33, 34, 35, 36, 37А, 37, 42, 43, 44, 45, 46, 47, 50/15, 51, 52/2 үйлер; Бестужев көшесі: 4, 6, 8, 10, 16А, 16, 18, 20/34, 24, 26, 28, 34, 36, 38, 44, 46, 48, 54 үйлер; Бұлғын көшесі: 3, 4, 5, 6, 8, 10, 12, 16, 20, 22 үйлер; Гурилев көшесі: 1/42, 2/40, 3, 4, 5, 6, 7/41, 8, 9/40, 10/39, 11, 12/38, 13А, 13 корпус 1, 13, 14, 15, 16, 17/51, 18, 19, 20/49, 21, 22/58, 23, 24, 25, 26, 27/53, 28/51, 29/56, 31, 32, 33, 34А, 34, 35А, 35/83, 36/81, 37/60, 38/58, 39, 41, 42А, 43, 45/55 үйлер; Желмая көшесі: 1, 2, 3, 5А, 5, 6А, 7/71, 7А, 7, 8/76, 10, 12, 13, 15, 16/80, 17/111, 19, 20А, 20, 21, 22/81, 23, 25 үйлер; Қабылов көшесі: 1/32, 2/30, 3, 4, 5А, 6А, 6, 7, 8/29, 9/31, 11А, 11/30, 12, 13, 14, 15, 16/39, 17/41, 18/50, 20, 22, 23, 25, 26/46, 27, 28, 29/45, 30, 31/48, 32, 33, 34/73 корпус 1, 34/73, 35, 37А, 37/81, 39/52, 40, 41, 43, 45 үйлер; Қаратал көшесі: 1А, 3, 6, 7, 8, 9, 10А, 10, 12, 14, 20А, 20, 22, 25, 27, 28, 29, 30, 35, 36, 37, 38, 43, 44, 45А, 45, 46, 47, 48, 53, 53/1, 54, 56, 57/20, 59/21, 61/10, 62А, 62, 68, 70, 72/12 үйлер; Лисаковская көшесі: 1/4, 2, 4, 5А, 5, 6, 7, 8А, 8, 10, 11, 12, 13А, 13, 14, 15, 16, 17А, 17 үйлер; Погодин көшесі: 11/22, 13, 15, 17/23, 21, 23, 25/33, 27/42, 29, 31/39, 35, 36, 37, 38, 39/65, 42/20, 44, 46, 48/31, 50/40, 52А, 52, 54, 56/35, 60, 62, 64, 66, 68/70, 70/63, 72, 72/46, 76, 78, 80А, 80Б, 80 үйлер; Полетаев көшесі: 14/12, 16, 18, 19/14, 21, 23, 24, 25/11, 26, 27/10, 28, 28/21, 29, 30/32, 31, 32, 33/23, 34, 35/34, 36/27, 37, 38/26, 39, 40, 41, 42, 43/29, 44, 45/28, 46/53, 47, 48/38, 49, 50, 51/55, 52, 54, 56/41, 57 үйлер; Речка Казачка көшесі: 2А, 2, 4, 6, 8, 10, 10/89 үйлер; Сазановская көшесі: 3, 4, 5, 6, 7, 8А, 8, 9/91, 10, 11/18, 12, 13, 14, 15, 16, 17, 18, 19, 20, 21, 22А, 23/9, 24, 25А, 25/10, 26А, 26, 27А, 27 корпус 1, 27, 29, 30 корпус 1, 30, 32, 33, 33/35, 34, 36/16, 38. 40А, 40, 40/7, 42/8, 44, 46А, 46, 48, 50, 52/33 үйлер; Сарыбай көшесі: 1/52, 2/50, 4, 5, 6, 7, 8, 10/49, 11, 12/48, 13/49, 14, 16, 17, 18, 19, 20, 22/64, 23/66, 24, 25, 26, 27, 28, 29, 30/57, 31/59, 32/62, 33/64, 33/64 корпус 1, 34, 35, 36, 37, 38, 39, 40/93, 41/95, 42/66, 45, 46, 47, 47/65, 48, 50, 52/63 үйлер; Сырдария көшесі: 1/9, 2/11, 3, 4, 5, 6, 12/56, 13А, 15, 20, 21, 22, 23, 24 корпус 1, 24, 25, 30, 31, 32, 33, 34, 38/58, 41, 42, 43/24, 44, 47, 49, 50, 52, 54/30, 55, 58, 60, 61, 62А, 63, 66, 68, 69, 74 үйлер; Сырымбет көшесі: 4, 6А, 6, 7, 8, 12А, 12, 14, 15, 16А, 18, 22, 23, 25, 26, 27, 30, 31, 33, 34, 35, 36, 37 үйлер; Таиров көшесі: 1/2, 3, 5, 7, 9А, 11, 13, 15, 19А, 19, 23/2, 25А, 25, 27, 29, 31, 35, 37, 39, 41, 45А, 45, 53А, 53Б, 53, 55, 59, 61, 65, 67/1, 69/2, 71, 73, 75, 79, 81, 83, 89, 91, 93, 95, 97, 99, 101, 103, 105, 107, 109, 113, 115, 125 үйлер; Тәтібеков көшесі: 6, 12/40, 14, 16, 17/2, 18А, 18Б, 18, 19, 21, 22А, 22, 23/1, 24, 25, 26, 28, 29/26, 30А, 30, 31, 35/19, 36, 37/18, 38/2, 39, 41, 42, 43, 45/45, 47/32, 48/24, 49, 50, 51 корпус 1, 51, 52 корпус 2, 52, 53/31, 58, 60, 62 үйлер; Титов көшесі: 33, 37, 39, 49/47, 51, 53, 57, 59, 61, 67, 69, 71, 77, 79, 85, 87, 89А үйлер; Үштөбе көшесі: 1/127, 3, 5, 7, 9, 11А, 11, 13, 15, 17, 19, 21, 23/18, 23/18 корпус 1, 27/19, 29, 31, 34А, 34, 36, 37, 39, 40/53, 40/93, 41, 43/64, 44А, 44, 47, 49, 51, 54, 56, 57А, 57, 59, 61, 62, 64, 67, 68/43, 69, 70, 72, 77, 78, 79А, 79, 84, 85, 86А, 86, 87, 89, 91, 97, 101, 103/30, 107, 109/14, 115, 117 үйлер; Чаплин көшесі: 1, 1/2, 3, 4, 5, 6, 7, 8, 9А, 9, 11, 13А, 14, 15, 16, 17, 18, 19, 20/65, 21А, 21, 22/70, 23, 24, 25, 26, 27/72, 28, 29А, 29, 29/2, 31, 32/74, 33, 34, 35/76, 36, 37, 38, 39, 40/73, 41, 43/75 үйлер.</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406 сайлау учаскесі</w:t>
      </w:r>
    </w:p>
    <w:bookmarkStart w:name="z95" w:id="56"/>
    <w:p>
      <w:pPr>
        <w:spacing w:after="0"/>
        <w:ind w:left="0"/>
        <w:jc w:val="both"/>
      </w:pPr>
      <w:r>
        <w:rPr>
          <w:rFonts w:ascii="Times New Roman"/>
          <w:b w:val="false"/>
          <w:i w:val="false"/>
          <w:color w:val="000000"/>
          <w:sz w:val="28"/>
        </w:rPr>
        <w:t>
      Орталығы: Алматы қаласы Құлжа тракті, 2, “ Halyk Arena” Мұз сарайының көпcалалы кешенінің ғимараты.</w:t>
      </w:r>
    </w:p>
    <w:bookmarkEnd w:id="56"/>
    <w:bookmarkStart w:name="z96" w:id="57"/>
    <w:p>
      <w:pPr>
        <w:spacing w:after="0"/>
        <w:ind w:left="0"/>
        <w:jc w:val="both"/>
      </w:pPr>
      <w:r>
        <w:rPr>
          <w:rFonts w:ascii="Times New Roman"/>
          <w:b w:val="false"/>
          <w:i w:val="false"/>
          <w:color w:val="000000"/>
          <w:sz w:val="28"/>
        </w:rPr>
        <w:t>
      Сайлау учаскесінің шекарасы: Атбасар көшесі: 3, 4, 5, 6, 7, 8, 9, 10, 12, 13, 14, 15, 16А, 16, 17, 18, 18/1, 19, 20, 21/72, 22, 23/73, 24, 25, 26, 27, 28, 30, 31, 32А, 32, 33, 35, 37, 39, 41 үй; Думан шағынауданы Аяз би көшесі: 1, 2, 3, 4, 5, 6, 7, 8, 9, 10, 12, 13, 14, 15, 16, 17, 18, 19, 20, 21, 22, 23, 24, 25, 26, 27, 28, 29, 30, 31, 32, 33, 34, 35, 36, 38, 39, 40, 41, 42, 43, 45, 46, 48, 50, 52, 54, 56, 58, 60, 62, 64, 66, 68, 70 үй; Блюхер көшесі: 32, 33, 34, 35, 36, 37/33, 38, 40, 53 үй; Бригадная көшесі: 1Г, 1, 2, 3, 4, 5, 7, 8, 9А, 9, 10, 11, 12, 13, 14, 15, 16, 17, 19, 20, 21, 22, 23, 24, 25, 26, 27, 27/70, 28, 30, 30/1, 32, 34, 36, 38А, 38, 41А, 58/1, 66 үй; Демченко көшесі: 10/56, 12, 14,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үй; Иманбаева тұйығы: 3, 4, 5, 6, 7, 8А, 9, 10, 10/1, 11, 12, 14А, 14, 15, 16, 18, 20, 22, 24, 26, 18, 22, 24, 27, 30, 32, 33, 34, 35, 37, 39, 42, 43, 44, 45/26, 46А, 46, 48, 49, 50, 51, 53, 54, 55, 56, 57, 58, 59, 59 корпус 1, 60, 62, 63, 64, 65, 66А, 66, 67, 68, 69, 70, 71, 72, 73, 74А, 74, 75, 76 үй; Думан шағынауданы Қарашаш көшесі: 1, 3, 5, 7, 9, 11, 13, 15, 17, 19, 21, 23, 25, 27, 29, 31, 33, 35, 37, 39 корпус 1, 39, 41, 43, 45, 47, 49, 51, 53, 55, 57, 59, 61, 63, 65, 67, 69, 71 үй; Карбышев көшесі: 33/56, 34, 35, 36, 37, 38-40/45, 39, 44, 45, 46, 47, 48, 49, 50, 52А, 54/41, 55А, 55, 56, 57, 58, 59, 60, 61, 62, 63А, 63Б, 63, 64, 65, 66, 67А, 67, 68, 69, 70, 71 үй; Кәрімбаев көшесі: 1А, 1Б, 1Д, 1, 1/77, 3, 5, 7, 9А, 9, 11, 13, 15, 17, 19А/64, 19, 21, 23, 25/27, 27, 29/64, 31/65, 31/65 корпус 1, 33А, 35, 37, 39А, 39/58, 47А, 51А үй; Попович көшесі: 21, 30, 33, 34А, 35, 36, 37, 40, 42, 44/19, 45, 46/1/20, 47, 48, 49, 50, 51, 52, 53А, 53, 54, 55, 56 корпус 1, 56, 57, 58А, 59, 60, 61А, 61, 63, 64, 65, 66, 67, 68, 69, 71, 73 корпус 1, 73, 75, 76, 79, 81А, 81, 82, 83, 84А, 85, 87, 88, 89, 91, 93, 94, 95, 97, 98, 99, 100/109, 101, 105А, 105, 107, 109, 111, 115, 117, 123/111 үй; Рудзутак көшесі: 42, 44А, 44, 48/66, 50, 52, 54, 58А, 58, 60/60, 62/28, 66, 68 үй; Саврасов көшесі: 17, 18 үй; Халиуллин көшесі: 119, 121, 123, 127, 131, 133, 135, 137, 139, 141, 145, 149, 151, 155, 157, 159, 161, 163, 165 үй; Целиноградская көшесі: 23/32, 25/39, 26/41, 27А, 27, 28, 29, 30, 31, 34, 35, 36, 37, 38, 39, 40, 41, 42, 43, 44, 46, 47/41, 48, 49, 50/43, 51, 52 корпус 1, 52, 53/26, 54, 56/28, 57, 58/31, 59, 60, 61/46, 62, 64 үй; Сабыр Шәріпов көшесі: 26, 28/26, 30, 32, 34, 36, 38, 42/31, 44, 46, 50, 52, 54, 58, 60, 62, 64, 66, 68/20, 70/21, 72А, 72, 74. 76, 78/40, 80 үй; Шахтинская көшесі: 3, 4, 5, 6, 7, 8, 9, 10, 11, 12, 13, 14, 15, 16А, 16, 17, 18А, 18. 19, 20, 21, 22А, 22, 23, 24, 25, 26, 26/2, 27, 28А, 28Б, 28, 29, 30, 30/167, 32А, 32, 34, 36, 38, 40 үй.</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407 сайлау учаскесі</w:t>
      </w:r>
    </w:p>
    <w:bookmarkStart w:name="z98" w:id="58"/>
    <w:p>
      <w:pPr>
        <w:spacing w:after="0"/>
        <w:ind w:left="0"/>
        <w:jc w:val="both"/>
      </w:pPr>
      <w:r>
        <w:rPr>
          <w:rFonts w:ascii="Times New Roman"/>
          <w:b w:val="false"/>
          <w:i w:val="false"/>
          <w:color w:val="000000"/>
          <w:sz w:val="28"/>
        </w:rPr>
        <w:t>
      Орталығы: Алматы қаласы, Погодин көшесі, 41, Алматы қаласы білім басқармасының “№ 100 жалпы білім беретін мектеп” коммуналдық мемлекеттік мекемесінің ғимараты.</w:t>
      </w:r>
    </w:p>
    <w:bookmarkEnd w:id="58"/>
    <w:bookmarkStart w:name="z99" w:id="59"/>
    <w:p>
      <w:pPr>
        <w:spacing w:after="0"/>
        <w:ind w:left="0"/>
        <w:jc w:val="both"/>
      </w:pPr>
      <w:r>
        <w:rPr>
          <w:rFonts w:ascii="Times New Roman"/>
          <w:b w:val="false"/>
          <w:i w:val="false"/>
          <w:color w:val="000000"/>
          <w:sz w:val="28"/>
        </w:rPr>
        <w:t>
      Сайлау учаскесінің шекарасы: Бейімбет көшесі: 3, 5А, 5, 11, 13, 15, 17, 33, 41, 43, 49, 51, 53, 55/86, 59, 61, 67А, 67, 69 үй; Гурилев көшесі: 44А, 44, 46, 47, 48, 49, 53, 55/61, 57, 57/48, 58, 59, 61, 63, 64А, 64, 65/25, 66, 67/1, 67/32, 69, 71, 72А, 72, 73, 74, 75/59, 75/58, 76/33, 77/54, 78, 79, 80, 81, 82, 83/35, 84, 87, 89А, 89, 91, 93/57 үй; Желмая көшесі: 26, 28, 29А, 30/81, 31, 33А, 33, 34, 35, 36А, 36, 37/85, 38/43, 39/76, 40/56, 41, 42, 43, 44, 45 корпус 1, 45, 46, 47, 48, 49/45, 51А, 51/58, 53, 55, 57, 59А, 59Б, 59, 61/85 үй; Қабылов көшесі: 42/58, 44, 46А, 46, 49/60, 50, 51, 53А, 53, 57/57, 58/42, 60, 61, 62, 63, 64, 65/15, 66, 66/27, 68/24 корпус 1, 68/24, 69, 70, 71, 72, 73, 74/45, 77, 79, 81, 83/29, 85/26, 87, 89, 91/47 үй; Клубная көшесі: 1/49, 3, 4, 5, 6, 7, 8, 19, 21, 22/67, 23/60, 24, 26, 27, 28А, 28, 29А, 30/62, 33, 34/36, 35, 36, 37А, 38, 44, 46, 47, 48, 49, 60 үй; Корчагин көшесі: 16, 18, 24, 26, 30, 32А, 34А, 34, 36, 38, 40, 42, 44, 46, 50, 50/1, 52 үй; Лисаковская көшесі: 20/16, 22, 23, 24. 25, 25/27, 26А, 26, 27 корпус 1, 27, 27/19, 28/11, 29А, 29/13, 30/20, 31/22, 32, 33, 34, 35, 36, 37, 38, 39А, 39, 41/15, 42/12, 44, 45, 46, 47, 48, 50Б, 50, 51/2, 52, 54, 55, 56, 58, 59/6, 60, 61, 62, 63, 64, 67/2, 68А, 69, 70А, 71, 72А, 72, 73, 73/1 үй; Лисаковский тұйығы: 3, 4, 5А, 6, 7, 8, 9, 9/1, 10, 11, 13, 15, 16, 17А, 17, 18, 20, 21, 22, 23, 24, 26, 27, 29А, 48 үй; Менделеев көшесі: 1, 2, 4А, 4, 5, 6А, 6, 7А, 7, 8/2, 9, 10, 11, 13/40, 14, 16 корпус 1, 16, 17, 18А, 18, 19, 21, 24, 26, 27, 28, 29, 35, 36, 37, 39, 42, 43А, 43, 50, 51, 51/25, 52, 53, 54, 55/48, 60, 62, 63, 64, 65, 66/54, 67, 68-70/53, 72, 73, 74/32, 75, 78, 80, 82, 84/32, 87, 89, 91, 93/28, 95 үй; Погодин көшесі: 45/52, 47, 49, 51/49, 55, 57/57, 59, 61/17, 63/20, 65, 67, 69А, 69/39, 88/47, 94, 96 үй; Полетаев көшесі: 60, 61, 62, 63А, 63/41, 64, 66 үй; Речка Казачка көшесі: 12, 14, 18, 20, 22, 24, 26А, 29, 30, 31, 34, 35, 36, 36А, 37, 38, 40, 42, 43, 44, 45, 46, 48, 49, 49/33, 50, 51, 52, 53, 54, 55, 56, 57, 58А, 58, 59, 62, 63, 64, 65, 67, 68, 71, 73, 75, 77, 81, 85, 87, 89, 91, 93, 97, 99, 103, 105, 109, 113, 117, 123, 125, 127, 129, 133, 135 үй; Сазановская көшесі: 65, 66/32 корпус 1, 66/32, 67, 68, 69, 70, 71, 72/23, 72/23 корпус 1, 73, 74/20, 75/25, 76, 77/18, 78, 79, 80, 81, 83, 84/9, 85/9 корпус1, 85/9, 86/10, 88, 89, 90, 92, 94, 96А, 96/23, 100, 102, 104, 106, 108/7, 112, 114, 116/7 үй; Сарыбай көшесі: 49/78, 51, 53, 54, 55, 56, 57, 58, 59/71, 61/58, 62/69, 63, 64/56, 65, 66, 67/31, 68, 69/42, 70, 71, 72/29, 73, 73/1, 74/40, 75, 76, 77, 78, 79/67, 80/65, 82/58, 82/1, 83, 84, 85, 86, 86/41, 87/43, 90, 91А, 91, 92, 93, 94/63, 95/65 үй; Таиров көшесі: 129/2, 131, 139, 147, 149, 151, 153А, 153, 155А, 155, 157, 159, 165, 167, 169/1, 179, 181, 183, 187А үй; Тәтібеков көшесі: 55/44, 57, 59/33, 65, 68, 70, 72А, 72, 72/29, 74, 74/42, 76, 77/21, 78, 78/1, 80/31, 82/30, 84, 88, 90, 92А, 92, 96/24, 98, 102/15, 104/18, 106, 108 корпус 1, 108, 110, 112/19 үй; Титов көшесі: 1, 3, 4, 5, 6, 7, 8А, 8, 9, 10, 12, 14-16, 15, 17, 18, 19, 24, 25 корпус 1, 25, 26, 27, 28, 36, 38, 40, 46, 48, 50/58, 50/58 корпус 1, 54, 56, 62А, 62, 68, 72, 74, 80 корпус 1, 80, 82, 84, 88/45, 90, 96 үй; Үштөбе көшесі: 4, 6, 8, 10А, 10, 12А, 12, 14, 18/21, 20, 22/54, 24/35, 26, 28, 30/66, 30/66 корпус 1 үй; Целиноградская көшесі: 2 үй; Халиуллин көшесі: 2, 2/30, 3, 4/66, 5/28, 8, 9, 10, 12, 13, 14, 15/66, 15/2, 16/98, 17/57 корпус 1, 17/57, 19, 20, 21, 22, 27, 29А, 29, 31, 36/53, 39, 40, 43, 44/75, 45, 46, 47А, 48, 50, 52/70, 53, 55А, 55, 56А, 56, 60/81, 61А, 61, 62, 63А, 63, 64/70, 69, 71, 79, 81/83 үй; Чаплин көшесі: 42/86, 44, 46, 47, 48, 49, 50, 51/79, 52/77, 55, 56, 57, 58, 59/41, 61/52, 62А, 62/50, 63, 64, 65, 67, 68/73, 72, 72/1, 74, 76, 78/49, 80/56, 82, 84, 86, 88, 90/69 үй; Щучинская көшесі: 1/65, 2А, 3, 4, 5, 6, 8, 10/1, 10/100, 11, 12/87, 13, 14, 16, 19, 21, 22, 23, 25, 30, 31, 32, 36/85, 37, 38, 39, 40, 42, 44, 45, 46/88, 47, 48/89, 50А, 50, 52, 54 үй.</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412 сайлау учаскесі</w:t>
      </w:r>
    </w:p>
    <w:bookmarkStart w:name="z101" w:id="60"/>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bookmarkEnd w:id="60"/>
    <w:bookmarkStart w:name="z102" w:id="61"/>
    <w:p>
      <w:pPr>
        <w:spacing w:after="0"/>
        <w:ind w:left="0"/>
        <w:jc w:val="both"/>
      </w:pPr>
      <w:r>
        <w:rPr>
          <w:rFonts w:ascii="Times New Roman"/>
          <w:b w:val="false"/>
          <w:i w:val="false"/>
          <w:color w:val="000000"/>
          <w:sz w:val="28"/>
        </w:rPr>
        <w:t>
      Сайлау учаскесінің шекарасы: Думан шағынауданы Алатау көшесі: 1, 3, 4, 5, 6, 7, 8, 9, 10, 11, 12, 13, 14, 15, 16, 17, 18, 19, 20, 21, 21/34, 22, 24А, 24, 26А, 26, 32А үй; Думан шағынауданы Алтын Емел көшесі: 2, 4, 6, 8, 10, 12, 14, 16, 18 корпус 1, 18, 22, 24, 26, 28, 30, 32, 34 үй; Қасым Аманжолов көшесі: 16, 17/66, 18, 19, 21, 22/96, 23, 24, 26, 27/98, 28, 29, 31, 32/152, 33, 34, 35/129, 38/147, 39, 41, 42А, 42, 43, 44Б, 44, 45, 47, 48А, 49А/148А, 50А, 50Б, 50, 52, 52/1, 52/2, 52/3, 53А, 53, 67А, 67, 69, 73 үй; Думан шағынауданы Аңырақай көшесі: 7, 8, 9, 10, 11, 12, 13, 14, 17/52, 18, 19, 20, 21, 22, 23, 24, 25, 26, 27, 29/18 үй; Думан шағынауданы Арыс көшесі: 2, 4, 5, 6, 7, 8, 9, 10, 11, 12, 13/30, 18, 20/32 үй; Думан шағынауданы Аяз би көшесі: 49, 51, 53, 55, 57, 59, 61, 63, 65, 74, 76, 78, 80, 82, 84, 86, 88, 90, 92, 94А үй; Думан шағынауданы Бішкек көшесі: 12/36, 12/1, 20, 23/33, 26А, 26/25, 30А, 36/28, 37, 38, 40А, 40Б, 40В, 40 үй; Бригадная көшесі: 29, 31, 33, 35, 37, 39, 40, 41, 42, 43, 44, 45, 46, 47, 48, 49, 50, 51, 52, 53, 54 корпус 1, 54, 54/1, 55, 56, 57А, 57, 58, 59, 61, 62, 63А, 63, 64, 65, 67, 68, 72, 74, 76, 78, 80, 82, 90, 94 үй; Верненская көшесі: 74, 76/69, 89, 91, 93/73 үй; Говоров көшесі: 57, 59, 61А, 61, 63/49, 79, 81, 83 корпус 1, 83, 85, 86, 88, 90/47; 94, 96, 98, 100А, 100, 102, 106А, 106, 108, 110, 112, 114 үй; Демченко көшесі: 1/62, 2/60, 3, 4, 5, 6, 7, 8/45, 9, 11, 13, 15/47 үй; Думан шағынауданы Жиренше көшесі: 73, 75А, 75, 77, 81, 83, 87, 89А, 89, 95 үй; Думан шағынауданы Қазығұрт көшесі: 1, 2, 3, 4, 5, 6, 7, 8, 10, 11, 12, 13, 18, 20/13, 21/11, 22, 22/19, 23, 25, 26, 27, 28, 29, 30, 31/22 үй; Думан шағынауданы Қарашаш көшесі: 73, 74, 75, 76, 77, 78, 79, 80, 81, 82, 83, 85, 86, 87, 88, 89, 90, 91, 92/89, 109 үй; Кәрімбаев көшесі: : 2, 4, 6А, 6, 8, 10, 10/1, 12, 14, 16, 18А, 20А, 20, 21, 22А, 22Б, 22, 23, 24А, 24, 25/27, 26А, 26, 27, 28, 29/64, 30Б, 30В, 30, 31/65, 31/65 корпус 1, 32А, 32, 33А, 35, 37, 39А, 39/58, 43, 45, 47А, 51А, 51, 53А, 53, 55/68, 59, 61, 63, 65, 67, 75, 77, 79 үй; Кәрімбаев-2 көшесі: 2, 4, 6, 8, 9, 10, 12, 13, 19, 21, 28 үй; Думан шағынауданы Қызылжар көшесі: 4, 6, 8, 10, 12, 14, 15/15, 16, 18, 19, 20, 22/19, 25, 26, 28, 30, 32, 33, 33/1, 34, 35, 36, 38, 40, 42, 44, 46, 48, 50, 52, 54, 56, 58, 60, 64 үй; Думан шағынауданы: 130, 152, 196, 390, 489, 559 үй; Морозов көшесі: 50, 51, 52А, 52, 53, 55, 57, 59, 59/41, 65, 67, 69А, 69, 71, 75, 77, 79, 81; Рудзутак көшесі: 29, 31, 33, 35/63, 39, 41, 43, 49, 49/1, 51\А үй; Думан шағынауданы Сарыарқа көшесі: 1, 2, 3, 4, 5, 6, 7, 8, 9, 10, 11, 12, 13, 14,17/3, 18, 20, 21, 22, 23, 24, 25, 26, 27/14, 28/16 үй; Думан шағынауданы Тарбағатай көшесі: 1А, 1, 2А, 2, 3, 5, 8, 9, 11, 14/7, 16, 17, 18, 19, 20, 21, 22, 24 үй; Оразбаева көшесі: 48, 50, 53, 55, 56, 58, 61А, 63 үй; Думан шағынауданы Хан тәңірі көшесі: 48/15, 50/60, 52/16, 53/20, 54/16, 55, 56/15, 57 корпус 1, 57, 58/14, 59, 60, 60/13, 61, 62/10, 63, 64, 65, 66, 67,69, 71, 73/17, 75/16, 77, 79, 81, 83, 87, 89, 91, 93, 95, 97, 99, 101, 103, 105, 107, 109, 111, 113, 115 үй; Целиноградская көшесі: 65, 67, 68/37, 69А, 69, 70, 71/52, 72, 73/57, 74/54, 75, 76/59, 78, 80, 82, 84/56 үй; Чекалин көшесі: 62, 64, 66, 71, 73, 75, 77/57 үй; Сабыр Шәріпов көшесі: 82, 84, 86, 88, 90/46, 92/51, 94, 96, 98, 100/48, 102/51, 104, 106, 108, 110/84, 114, 116, 118, 120/60, 122/69, 124, 126А, 126, 128, 130, 132, 134, 136/70, 138/87, 138/87 корпус 1, 140, 142, 144, 146 үй.</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414 сайлау учаскесі</w:t>
      </w:r>
    </w:p>
    <w:bookmarkStart w:name="z104" w:id="62"/>
    <w:p>
      <w:pPr>
        <w:spacing w:after="0"/>
        <w:ind w:left="0"/>
        <w:jc w:val="both"/>
      </w:pPr>
      <w:r>
        <w:rPr>
          <w:rFonts w:ascii="Times New Roman"/>
          <w:b w:val="false"/>
          <w:i w:val="false"/>
          <w:color w:val="000000"/>
          <w:sz w:val="28"/>
        </w:rPr>
        <w:t>
      Орталығы: Алматы қаласы, Таулы Қырат шағынауданы, М.Жуков көшесі, 140, Алматы қаласы білім басқармасының “№ 77 жалпы білім беретін мектеп” коммуналдық мемлекеттік мекемесінің ғимараты.</w:t>
      </w:r>
    </w:p>
    <w:bookmarkEnd w:id="62"/>
    <w:bookmarkStart w:name="z105" w:id="63"/>
    <w:p>
      <w:pPr>
        <w:spacing w:after="0"/>
        <w:ind w:left="0"/>
        <w:jc w:val="both"/>
      </w:pPr>
      <w:r>
        <w:rPr>
          <w:rFonts w:ascii="Times New Roman"/>
          <w:b w:val="false"/>
          <w:i w:val="false"/>
          <w:color w:val="000000"/>
          <w:sz w:val="28"/>
        </w:rPr>
        <w:t>
      Сайлау учаскесінің шекарасы: Әзірбаев көшесі: 1, 3, 4, 5/1, 6, 7/2, 8, 9, 10, 11, 12, 13, 14, 15, 16, 17, 18, 19, 21, 22, 23, 24, 25, 26, 27, 28, 29, 30, 30/1, 31, 32, 33А, 34, 35, 36, 37, 39, 40 корпус 1, 40, 41, 42, 43, 44, 45, 46, 46/1, 47, 48, 49, 50, 51, 52, 53, 54, 55, 57, 59, 60, 61, 63, 65/1, 70, 73/45, 75/184, 76, 77, 78, 82, 84, 85, 86, 87, 88, 89, 90, 91, 92, 93, 94, 95, 96, 97/1, 101, 102/83, 102/83 корпус 1, 103 үй; Таулы қырат шағынауданы Арқалық көшесі: 2, 3, 4, 5, 6, 7, 8, 9, 10, 11, 12, 13, 16, 19, 21, 26 корпус 1, 26 үй; Ахмедияров көшесі: 2/103, 3, 4, 5, 6, 7, 8, 9, 10, 11, 12, 13, 14, 15, 17, 19/29, 20, 22, 23, 25, 27А, 29, 31, 32/126, 34, 36А, 36, 37, 41, 42, 43, 44, 45, 46, 47 блок 1, 47 блок 2, 47 блок 3, 47 блок 5, 47 блок 6, 48, 49, 50, 51, 51-53, 52/120, 54/117, 55, 57, 58, 59, 60, 62/40, 63, 64, 65/73, 66, 67/44, 68Б, 69А, 69 корпус 1, 69, 70, 71, 72, 73, 73/1, 74, 75, 77, 165/30 үй; Таулы қырат шағынауданы Баранский көшесі: 4, 7А, 7, 10, 12, 13, 14, 15, 16/24, 19, 20, 22, 24, 26, 28, 30, 32/6 үй; Индивидуальное саяжай кооперативі: 5 үй; Жаркент көшесі: 1/81, 15, 17, 19, 21, 23, 25/147 үй; Достық даңғылы: 125А, 131, 137, 155А, 300/25, 300/27, 300/31, 300/38, 300/4, 300/40, 300/44, 300/54, 300/55, 300/56, 300/57, 326 үй; Жамақаев көшесі: 105/45, 109, 111, 113, 115, 117, 119, 121, 123, 125, 127, 129, 131, 133, 135/38, 136/47, 138, 139, 140, 141, 142, 143/72, 144, 147/19, 148, 149/14, 150, 151, 152, 153, 154, 155А, 155, 156, 157А, 157Б, 158, 159А, 160, 161А, 161, 162, 163Б, 163Г, 163, 164, 165, 166, 168, 169, 170, 171, 172, 173, 174, 175, 176, 177, 178, 179, 180, 182/74, 186, 187, 188, 190А, 190, 191, 192, 194, 198, 200, 202, 204, 206, 216/21, 218, 220, 221, 222, 224, 226, 228, 232, 234, 236, 238, 240, 242, 244, 246, 247, 248, 250А, 250, 272, 272/1, 274, 276, 278 үй; Таулы қырат шағынауданы Жуков көшесі: 126/19, 128, 130, 132, 134, 135/17, 136, 137, 138, 139, 140, 141, 143, 147, 149, 151, 153А, 153, 157, 159, 163, 165/30 үй; Таулы қырат шағынауданы Затаевич көшесі: 21, 23, 25/1, 29, 31, 35/100, 37, 39, 41, 43, 49, 51, 53, 57, 59, 61/86, 63, 65, 67А, 67Б, 67В, 67, 67/47, 69, 71, 81, 83, 85, 87 үй; Иванилов көшесі: 5, 6, 7, 8, 9, 10А, 10Б, 10, 11, 12А, 13, 15, 17, 18В, 18, 20А, 20Б, 20В, 20, 22А, 22, 23, 24А, 24Б, 24, 25, 26, 29, 31, 32, 33, 34, 35А, 36, 37, 39, 40, 42А, 42Б, 42В, 42Г, 42, 43, 44А, 44, 45, 46Б, 46В, 46, 47, 48А, 48Г, 48Д, 48, 49А, 49, 50А, 50, 51, 52, 53, 54А, 54Б, 54, 57, 58, 59, 62Б, 62, 63Г, 63Е, 63Ж, 63, 64А, 64Б, 64, 66, 68, 72, 74, 75, 78, 82 үй; Таулы қырат шағынауданы Игишев көшесі: 3, 4, 5, 6, 7, 8, 9, 11, 12, 13, 14, 15, 17, 18, 19, 20, 21, 22, 24, 25, 26, 27, 28, 29, 30, 31, 32, 33, 34, 35, 36, 37, 38, 39, 40, 41, 42, 44, 45, 46, 47, 48, 49, 50, 51, 52, 53, 54, 55, 56, 57, 58, 59 корпус 1, 59, 60, 61, 63, 64/1, 65, 67, 68, 69, 70, 71, 72, 73, 75, 76А, 76Б, 76, 78А, 82 үй; Таулы қырат шағынауданы Ескендеров көшесі: 17, 21, 23, 25, 27/16, 31, 33, 35А, 37/56, 60 үй; Кәрібжанов көшесі: 85/63, 87, 88, 89, 90, 91, 92, 93, 94, 95, 96, 97, 98, 99, 100, 101, 102, 103, 104, 105, 106, 107, 108, 109, 110, 111, 112, 113, 114, 115, 116 үй; Манаев көшесі: 102, 104, 106 корпус 1, 106, 108А, 108, 112, 114, 115/33, 116, 117, 118, 119, 120, 121, 122, 124, 128/27, 132, 136 үй; Нұрлыбаев көшесі: 1/4, 3, 5, 7, 8, 9, 11, 13, 15А, 15 корпус 1, 15, 17, 23, 25А, 25, 27, 29, 31 үй; Таулы қырат шағынауданы Сызғанов көшесі: 38А, 38Б, 38В, 38Е, 38Ж, 38И, 38, 38/1, 38/2, 38/4, 46, 48, 49, 50 корпус 1, 50, 51, 52/1, 53, 54А, 54, 55, 56, 57Б, 57, 58, 59, 60, 61, 62, 63, 64, 65, 68 корпус1, 68, 70, 72, 74, 75, 76, 77А, 77, 78, 80А, 81, 82, 84А, 84, 85/105, 86А, 86Б, 86, 87, 89, 91, 93, 95/30, 96, 97, 97/23, 99, 101Б, 101В, 101, 105, 106, 107А, 107, 109, 110, 111 үй; Тайманов көшесі: 83, 85, 87, 89, 91, 93, 95, 97, 99, 101, 105/1, 109, 111, 115/2, 119, 121, 123, 125, 127, 129, 131, 133, 135, 137, 139, 141, 143, 145, 153А, 153Б, 153, 153/1, 153/3, 155/2, 157/1, 157/2, 163, 167А, 167, 169, 171, 175,198, 200, 202, 204, 206, 210А, 212А, 212, 214, 216А, 216Б, 216, 218, 220А, 220Б, 220, 222Б, 222В, 222Г, 222К, 222М, 222Н, 222П, 222, 222/1, 222/14, 222/2, 222/4, 222/6 корпус 2, 222/6, 222/7, 222/8, 224А, 224Г, 224, 224/1, 224/2, 224/3, 224/4, 226А, 226 үй.</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415 сайлау учаскесі</w:t>
      </w:r>
    </w:p>
    <w:bookmarkStart w:name="z107" w:id="64"/>
    <w:p>
      <w:pPr>
        <w:spacing w:after="0"/>
        <w:ind w:left="0"/>
        <w:jc w:val="both"/>
      </w:pPr>
      <w:r>
        <w:rPr>
          <w:rFonts w:ascii="Times New Roman"/>
          <w:b w:val="false"/>
          <w:i w:val="false"/>
          <w:color w:val="000000"/>
          <w:sz w:val="28"/>
        </w:rPr>
        <w:t xml:space="preserve">
      Орталығы: Алматы қаласы, Таулы Қырат шағынауданы, М.Жуков көшесі, 140, Алматы қаласы білім басқармасының “№ 77 жалпы білім беретін мектеп” коммуналдық мемлекеттік мекемесінің ғимараты. </w:t>
      </w:r>
    </w:p>
    <w:bookmarkEnd w:id="64"/>
    <w:bookmarkStart w:name="z108" w:id="65"/>
    <w:p>
      <w:pPr>
        <w:spacing w:after="0"/>
        <w:ind w:left="0"/>
        <w:jc w:val="both"/>
      </w:pPr>
      <w:r>
        <w:rPr>
          <w:rFonts w:ascii="Times New Roman"/>
          <w:b w:val="false"/>
          <w:i w:val="false"/>
          <w:color w:val="000000"/>
          <w:sz w:val="28"/>
        </w:rPr>
        <w:t>
      Сайлау учаскесінің шекарасы: Алдар Көсе көшесі: 3, 5, 7, 56, 58, 59, 60 корпус 1, 60, 63, 65, 66, 67, 69, 71, 73 үй; Әл-Фараби даңғылы: 34 үй; Вихрев көшесі: 7, 10, 14, 25, 27 үй; Жаркент көшесі: 8, 10, 12, 14, 16, 18, 20, 22 үй; Жамақаев көшесі: 5, 6, 10, 12, 16, 22А, 22, 24, 28, 30, 32, 34, 36, 38/54, 40, 42, 44, 46, 48, 49, 50, 52, 54, 58, 63, 64, 65, 68, 72, 74, 76, 78, 80/46, 82/47, 84, 86, 87, 89, 91, 93, 94, 95, 97, 100, 101, 103/46, 110, 116, 118, 120, 122, 124, 126, 128, 130, 132, 134/48 үй; Таулы қырат шағынауданы Жуков көшесі: 3, 7, 11, 14, 21, 41, 43, 59, 71, 81, 82, 87, 89, 90/31, 92, 93, 95, 96, 97, 98, 99, 100, 101А, 101, 102, 103, 103/1, 104, 105, 106, 108, 109, 110А, 110, 111, 112А, 112, 113/1, 114, 115, 116, 117, 118, 119, 123, 125, 127, 129, 131, 133/18 үй; Таулы қырат шағынауданы Затаевич көшесі: 1/22, 2А, 3, 4/143, 5, 6/130, 7А, 7, 8, 9, 10А, 10, 12, 13, 14, 15, 16, 22, 24, 26, 28, 30, 32, 34, 38, 40, 42, 44, 50, 52, 54, 56, 58/84, 62, 64, 74, 74/1, 80, 82, 84, 86, 88, 90 үй; Таулы қырат шағынауданы Ескендеров көшесі үй; 6, 10, 12, 14, 16, 18, 20/2, 24, 26, 28, 28/1, 30, 32, 36, 38, 40, 42 үй; Кәрібжанов көшесі: 1, 2, 3, 5А, 5, 6, 8, 9, 10, 11, 12, 14, 16, 17А, 17, 19, 20, 21, 22, 23, 24, 25, 26, 27, 28, 29, 30, 31, 32, 33, 35, 37, 38, 39, 40, 42, 43/56, 44, 45/61, 46/54, 47, 49, 50, 51, 52, 53, 54, 56, 57, 58, 59, 60, 61, 62, 63, 64, 65, 66, 67, 68, 69, 70, 71, 72А, 72, 73, 75, 76, 77, 78, 79, 80, 81, 83/60 үй; Манаев көшесі: 1/70, 3, 6, 8, 11, 12, 32, 46, 55, 57, 59, 61, 72/38, 73/36, 74/1, 76/39, 77, 78, 79, 80, 81, 82, 83, 84, 85, 86, 87, 88, 89, 92, 95, 96, 97, 98/36, 99, 103, 105, 107, 109, 111 үй; Таулы қырат шағынауданы Сызғанов көшесі: 1, 2, 3, 5А, 6, 7, 8, 9А, 10, 11/20, 12, 13, 14, 15, 16/62, 17А, 17Б, 17, 18, 19А, 19Б, 21/60, 23А, 24, 27А, 34А, 34, 41, 43, 45/66 үй; Тайманов көшесі: 6, 13, 21, 25, 27, 35/81, 37, 39А, 39, 41, 43, 45, 47, 49-51/2, 54, 55, 56, 57, 58, 60, 65А, 65, 66, 67, 69, 71, 73, 78, 80, 82А, 82, 84, 86, 88, 90, 102А, 102, 108, 118/105, 120/74, 122, 124А, 134, 136, 140, 142, 144, 146, 150А, 150, 150/1, 156 корпус 1, 156, 160, 162, 164, 166, 168, 170, 172, 180,; улица Хаджи- Мукана, дома: 72, 88, 101/1 корпус 1, 101/1 корпус 10, 101/1 корпус 11, 101/1 корпус 12, 101/1 корпус 13, 101/1 корпус 16, 101/1 корпус 2, 101/1 корпус 4, 101/1 корпус 5, 101/1 корпус 6, 101/1 корпус 7, 101/1 корпус 8, 101/1 корпус 9, 111, 115, 117, 119, 121 үй; Қажымұқан көшесі: 72, 88, 101/1 корпус 1, 101/1 корпус 10, 101/1 корпус 11, 101/1 корпус 12, 101/1 корпус 13, 101/1 корпус 16, 101/1 корпус 2, 101/1 корпус 4, 101/1 корпус 5, 101/1 корпус 6, 101/1 корпус 7, 101/1 корпус 8, 101/1 корпус 9, 111, 115, 117, 119, 121 үй; Шашкин көшесі: 4, 32А, 38Е, 38/2, 50, 52 үй; Таулы қырат шағынауданы Шукшин көшесі: 7, 14, 20/90, 22, 23, 24, 25, 26А, 26/91, 30, 32, 33, 34, 37, 48А, 48, 49, 50А, 50, 51, 52, 53, 55, 58, 59/48, 60/21, 63, 64, 65/23, 66, 67, 71А, 71, 73, 75, 77А, 79, 85, 87 үй; Таулы қырат шағынауданы 8-ші Гвардиялық дивизиясы көшесі: 2, 2/42, 4, 5, 12, 22, 48, 61, 62, 63, 65, 66, 71, 75, 77, 80-82, 83, 86, 88, 89, 91, 92/21, 93, 94, 95, 97, 98, 99, 100, 101, 102, 103, 104, 105, 106, 108, 109/18, 110, 111/19, 112, 114, 118, 120, 122, 123, 125, 128, 131/94, 133, 135А, 135, 137, 139 үй.</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416 сайлау учаскесі</w:t>
      </w:r>
    </w:p>
    <w:bookmarkStart w:name="z110" w:id="66"/>
    <w:p>
      <w:pPr>
        <w:spacing w:after="0"/>
        <w:ind w:left="0"/>
        <w:jc w:val="both"/>
      </w:pPr>
      <w:r>
        <w:rPr>
          <w:rFonts w:ascii="Times New Roman"/>
          <w:b w:val="false"/>
          <w:i w:val="false"/>
          <w:color w:val="000000"/>
          <w:sz w:val="28"/>
        </w:rPr>
        <w:t>
      Орталығы: Алматы қаласы, Көктөбе шағынауданы, Сағадат Нұрмағамбетов көшесі, 69, Алматы қаласы білім басқармасының “Қасыл Қатықбаева атындағы № 168 мектеп-гимназия” коммуналдық мемлекеттік мекемесінің ғимараты.</w:t>
      </w:r>
    </w:p>
    <w:bookmarkEnd w:id="66"/>
    <w:bookmarkStart w:name="z111" w:id="67"/>
    <w:p>
      <w:pPr>
        <w:spacing w:after="0"/>
        <w:ind w:left="0"/>
        <w:jc w:val="both"/>
      </w:pPr>
      <w:r>
        <w:rPr>
          <w:rFonts w:ascii="Times New Roman"/>
          <w:b w:val="false"/>
          <w:i w:val="false"/>
          <w:color w:val="000000"/>
          <w:sz w:val="28"/>
        </w:rPr>
        <w:t>
      Сайлау учаскесінің шекарасы: Әзірбаев көшесі: 6 үй; Көктөбе шағынауданы Ақтангер көшесі: 1, 2А, 2б, 2, 2/3, 4, 5, 6, 7, 8, 9, 11, 12, 13, 14, 15, 16, 17, 18, 19, 19/1, 20А, 20, 21А, 21, 22, 23, 24, 43, 138/1 үй; Апорт көшесі: 61А, 61Б, 61В, 61 үй; Көктөбе шағынауданы Роза Бағланова көшесі: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122, 124, 126, 128, 130А, 130Б, 130, 132А, 132, 134А, 134, 136А, 136 үй; Көктөбе шағынауданы Талғат Бигелдинов көшесі: 1А, 1В, 1, 2, 3Б, 3, 4А, 4, 4/1, 5А, 5, 6А, 6, 7, 8, 9, 10, 11, 12, 13, 14, 16, 17, 18, 19А, 19Б, 19В, 19, 20, 21, 23А, 23, 24, 25, 26, 28, 29А, 29, 30, 31, 32, 33, 33/1, 34, 35, 36, 37, 38, 39, 40, 42, 44, 46, 48, 50, 52, 54, 55, 56, 58, 60, 61, 62, 64, 66, 68, 70, 72А, 72, 74, 76, 78 корпус 1, 78, 80, 82, 84, 86, 88, 90, 92, 94, 96, 100, 102, 110, 112, 114А, 114, 116, 118, 122, 124, 128, 130, 144 үй; Көктөбе шағынауданы Диваев көшесі: 35, 39 үй; Көктөбе шағынауданы Қамар Сұлу көшесі: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үй; Көктөбе шағынауданы 1-ші Космодемьянская көшесі: 2, 3, 60 үй; Көктөбе шағынауданы 2-ші Космодемьянская көшесі: 2, 20Б, 22, 50/11, 79, 85/10 үй; Көктөбе шағынауданы Нұрмағамбетов көшесі: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49/1,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424, 428, 432, 434, 436, 116, 448, 450 үй; Орманов көшесі:107/1, 10/11, 107/2, 107/3, 107/4, 107/5, 107/6А, 107/61, 107/7, 107/77 үй; Көк Төбе бағбандық серіктестігі: 131 үй; Көк Төбе-1 бағбандық серіктестігі: 11, 13, 14, 18, 19, 22, 23, 24, 27, 28, 29, 32, 33, 34, 36, 48, 50, 55, 57, 59, 73, 74, 76, 87, 88, 100, 104, 103, 120, 123, 131, 133, 135, 138, 139, 141, 142 үй; Яблочная көшесі: 2, 4, 6, 8, 10, 14, 16 үй.</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418 сайлау учаскесі</w:t>
      </w:r>
    </w:p>
    <w:bookmarkStart w:name="z113" w:id="68"/>
    <w:p>
      <w:pPr>
        <w:spacing w:after="0"/>
        <w:ind w:left="0"/>
        <w:jc w:val="both"/>
      </w:pPr>
      <w:r>
        <w:rPr>
          <w:rFonts w:ascii="Times New Roman"/>
          <w:b w:val="false"/>
          <w:i w:val="false"/>
          <w:color w:val="000000"/>
          <w:sz w:val="28"/>
        </w:rPr>
        <w:t>
      Орталығы: Алматы қаласы, Алатау шағынауданы, Жетбаев көшесі, 15, Алматы қаласы білім басқармасының “№ 7 жалпы білім беретін мектеп” коммуналдық мемлекеттік мекемесінің ғимараты.</w:t>
      </w:r>
    </w:p>
    <w:bookmarkEnd w:id="68"/>
    <w:bookmarkStart w:name="z114" w:id="69"/>
    <w:p>
      <w:pPr>
        <w:spacing w:after="0"/>
        <w:ind w:left="0"/>
        <w:jc w:val="both"/>
      </w:pPr>
      <w:r>
        <w:rPr>
          <w:rFonts w:ascii="Times New Roman"/>
          <w:b w:val="false"/>
          <w:i w:val="false"/>
          <w:color w:val="000000"/>
          <w:sz w:val="28"/>
        </w:rPr>
        <w:t>
      Сайлау учаскесінің шекарасы: Алатау шағынауданы Жетбаев көшесі: 11Б, 21, 23, 24Б, 24, 25, 26А, 26Б, 26В, 26Г, 26Е, 26, 26/3, 27, 28А, 29, 30, 31, 32, 33, 34, 35, 36, 37, 38, 39, 40, 41, 42, 43, 43/1, 43/2, 44, 45/1, 45/22, 46 үй; Алатау шағынауданы Ибрагимов көшесі: 10, 12, 14, 15А, 15В,16, 18, 18/1, 19/1, 19/2, 19/3, 20, 25А, 25/1, 25/12, 25/13, 25/15, 25/2, 25/3, 25/5, 25/7, 27, 27/1, 27/10, 27/11, 27/2, 27/3, 27/30, 27/32, 27/4, 27/5, 27/7, 27/8, 27/9, 43А, 43/3, 50, 121, 129, 129/1, 135 үй; Алатау шағынауданы Кимешек көшесі: 1, 3, 5, 7, 9, 11, 13, 15, 19, 39 үй; Алма бау-бақша қоғамы: 20 үй; Алма бағбандық серіктестігі: 1, 2, 3, 4, 5, 8, 9, 17, 18, 19, 22, 23, 24, 28, 31, 33, 36, 39, 41, 43Б, 43, 44, 47, 48, 49, 54, 55, 58, 60, 71, 72, 76, 77, 81, 85А, 85, 86, 89, 90, 94, 96, 97, 100, 102, 103, 105, 107, 116, 117, 119, 123, 126, 138, 139, 130, 142, 143, 144, 146, 148, 149, 150, 152А, 152, 153, 156, 157, 159, 160, 179, 182, 185, 186, 188, 191, 198, 200, 201, 205, 213, 214, 219, 220, 221, 222, 223, 239, 243, 244, 247, 251, 255, 256, 257, 261, 264, 265, 267, 268, 270, 273, 274, 275, 281, 286, 287, 288А, 288, 290, 294, 297, 300, 304, 308, 312, 313, 315, 319, 320, 322, 323, 328, 329, 335, 337, 342, 344, 345, 346, 347, 348, 363, 370, 371, 374, 380А, 383, 384, 392, 396, 402, 406, 409, 413, 417, 422, 425, 428, 430, 431 үй; Алатау шағынауданы Тектілік көшесі: 1, 2, 3, 4, 5, 6, 7, 8, 9, 10, 11, 12, 13А, 13, 14, 15, 16, 17, 33 үй.</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419 сайлау учаскесі</w:t>
      </w:r>
    </w:p>
    <w:bookmarkStart w:name="z116" w:id="70"/>
    <w:p>
      <w:pPr>
        <w:spacing w:after="0"/>
        <w:ind w:left="0"/>
        <w:jc w:val="both"/>
      </w:pPr>
      <w:r>
        <w:rPr>
          <w:rFonts w:ascii="Times New Roman"/>
          <w:b w:val="false"/>
          <w:i w:val="false"/>
          <w:color w:val="000000"/>
          <w:sz w:val="28"/>
        </w:rPr>
        <w:t>
      Орталығы: Алматы қаласы, Тәтібеков көшесі, 89, Алматы қаласы білім басқармасының “№ 98 жалпы білім беретін мектеп” коммуналдық мемлекеттік мекемесінің ғимараты.</w:t>
      </w:r>
    </w:p>
    <w:bookmarkEnd w:id="70"/>
    <w:bookmarkStart w:name="z117" w:id="71"/>
    <w:p>
      <w:pPr>
        <w:spacing w:after="0"/>
        <w:ind w:left="0"/>
        <w:jc w:val="both"/>
      </w:pPr>
      <w:r>
        <w:rPr>
          <w:rFonts w:ascii="Times New Roman"/>
          <w:b w:val="false"/>
          <w:i w:val="false"/>
          <w:color w:val="000000"/>
          <w:sz w:val="28"/>
        </w:rPr>
        <w:t>
      Сайлау учаскесінің шекарасы: Буровая көшесі: 2, 10, 10/1, 10/2 үй; Гурилев көшесі 112 үй; Құлжа тракті: 5Б, 16/29, 16/30, 16/32, 16/33, 16/35, 16/37, 18, 18/3, 18/67, 18/83, 48, 51, 51/1, 75, 87 корпус 1, 87, 89, 99, 113, 117, 117/1, 166 үй; Атырау шағынауданы: 1, 2Б, 2, 3А, 3, 4, 5, 6, 7, 8, 9А, 9, 10, 11А, 11 корпус 1, 2, 3А, 3, 4, 5, 6, 7, 8, 9А, 9, 10, 11А, 11 корпус 1, 11, 12, 14, 15, 16, 17/2, 18, 19, 20, 21, 22, 23, 24, 26, 27, 28, 29, 30, 31, 32, 33, 34, 35, 38, 39, 40, 41А, 41, 42, 43, 44, 45А, 45, 46, 47, 48, 49, 50, 51, 52, 53, 54, 55, 56, 57А, 58, 59, 60, 61, 62Б, 62, 63, 64, 65, 66, 67, 68, 69, 70, 71, 72, 73, 74, 75, 76, 77, 78А, 78, 79, 80, 81, 82, 83, 84В, 84, 85, 89/1, 91, 92/1, 93, 94, 95, 96, 96/1, 97, 98, 101, 102, 103, 105, 106, 108, 109, 110, 111/1, 112, 113, 114, 117, 118, 119, 120, 121, 122, 125, 126, 127, 129, 130, 131, 132, 133, 134, 135, 136, 137, 138, 139, 140, 141, 142, 143, 144, 145, 146, 147, 148, 149, 150, 151, 152, 153, 154, 155, 156, 158 корпус 1, 158, 159, 160, 161, 163, 164, 165, 166, 168, 169, 170, 171, 172, 173, 174, 175, 176, 177, 178, 179, 181, 182, 183, 184, 185, 186, 187, 188, 189, 190, 192, 194, 195, 197, 199, 200, 201, 202, 203, 205, 206, 207, 208, 209, 210, 211, 212, 215, 217, 218, 219, 222, 223, 224, 225, 226, 227, 230, 231, 232, 233, 234, 235, 236, 237 үйлер; Жетісу бағбандық серіктестігі: 1, 2, 3, 4, 6, 7, 8, 11, 12, 13, 16, 17, 19, 20, 21, 22, 24, 25, 26, 27, 28, 29, 30, 31, 32, 34, 36, 37, 38, 40, 41, 42, 43, 44, 45, 46, 47, 48, 49, 50, 53, 54, 55, 56, 57, 58, 59, 60, 61, 62, 68, 69, 70, 71, 72, 74, 75, 76А, 76, 78, 80, 81, 82, 86, 87, 90, 91, 93 үй; Тәтібеков көшесі: 192/2 үй, Халиуллин көшесі: 140/9 корпус 2, 196/17 корпус 3, 196/17 корпус 4, 196/17 корпус 5, 196/17 корпус 6, 196/17 корпус 7, 196/17 корпус 8, 202/1 үй.</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420 сайлау учаскесі</w:t>
      </w:r>
    </w:p>
    <w:bookmarkStart w:name="z119" w:id="72"/>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bookmarkEnd w:id="72"/>
    <w:bookmarkStart w:name="z120" w:id="73"/>
    <w:p>
      <w:pPr>
        <w:spacing w:after="0"/>
        <w:ind w:left="0"/>
        <w:jc w:val="both"/>
      </w:pPr>
      <w:r>
        <w:rPr>
          <w:rFonts w:ascii="Times New Roman"/>
          <w:b w:val="false"/>
          <w:i w:val="false"/>
          <w:color w:val="000000"/>
          <w:sz w:val="28"/>
        </w:rPr>
        <w:t xml:space="preserve">
      Сайлау учаскесінің шекарасы: Думан-1 шағынауданы Абжаппаров көшесі: 3, 4 корпус 1, 4, 5, 6, 7, 8, 9, 10, 11, 12А, 12, 13, 14, 15, 16, 17, 18, 19, 20, 21 үй; Думан шағынауданы Ақжайық көшесі: 12, 13/40, 17/42, 20/32, 30, 32/31, 33/21, 35, 37, 37/1, 38, 39/9, 40, 47 үй; Думан шағынауданы Ақмешіт көшесі: 7/59,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76, 77, 78 үй; Думан шағынауданы Алакөл көшесі: 1, 2, 3, 4А, 4, 5, 6А, 6, 7, 8, 9, 10, 11, 13, 13/1, 14, 15А, 15, 16, 18, 20, 22 үй; Думан шағынауданы Алатау көшесі: 23/33, 25, 27, 32, 33, 34, 35, 36, 36/44, 37, 38/33, 39, 40, 42, 43/37, 45, 47, 48, 49, 51 корпус 1, 51, 51/3, 53, 54, 55, 56, 57, 58, 60, 62А, 62, 63, 64, 66, 68 үй; Думан шағынауданы Алатау 2 көшесі: 34/41 үй; Думан шағынауданы Алтын Емел көшесі: 38, 40, 42, 44, 46, 50, 52, 54, 56, 60, 62, 64, 66 үй; Думан шағынауданы Аңырақай көшесі: 31/17, 32/19, 33,34Б, 34, 36, 37, 38, 39/16, 40/18, 41/15, 43, 44, 45, 46, 47, 48, 49/18, 52А, 53, 54, 55, 57, 58, 60,61 үй; Думан шағынауданы Арыс көшесі: 17, 19, 21, 22/31, 23, 24, 26 корпус 1, 26, 27/25, 29, 30/30, 31, 32/29, 33, 34, 36, 37, 38, 41, 42, 43, 43/1, 44, 46, 50 үй; Думан-1 шағынауданы Бердібаев көшесі: 1, 2, 3, 4, 5, 6, 7, 8, 9, 10, 12 үй; Думан шағынауданы Бішкек көшесі: 13/30, 25/27, 29/15, 35/30, 39, 41, 43, 45 үй; Думан шағынауданы Бурабай көшесі24, 30/2, 30/3, 38, 40/1, 40/1 корпус 1, 46, 52Б, 52, 52/1, 52/10, 52/2, 52/3, 52/4А, 52/4, 52/5, 52/6, 52/7, 52/8, 54А, 54, 54/1, 54/10, 54/2, 54/3, 54/6, 56, 56/3, 56/4, 56/6, 56/7, 56/8, 58/1, 58/3, 58/4, 58/5, 58/6, 60 үй; Думан-1 шағынауданы Жасыбай көшесі: 1, 3, 4, 5, 6, 6/1, 7, 8, 9, 10, 11, 12, 13, 14, 15, 16, 17, 18, 19, 20, 23, 24А, 24, 24/2, 25/2, 27, 27/1, 27/2, 29, 31, 32 үй; Думан шағынауданы Қазығұрт көшесі: 32/23, 33/21, 34, 35, 36, 38, 40/22, 41/20, 42, 43, 44, 45, 46, 47, 48, 50/24, 51/22, 52/21, 54, 56, 57, 58, 59, 60, 61 үй; үй; Думан-1 шағынауданы Келес көшесі: 2, 3, 4, 4/1, 5, 6, 7, 8Б, 8, 9А, 9, 11, 12, 13, 15, 16, 17, 18, 19, 21, 23, 25, 27 үй; Думан-1 шағынауданы Қобда көшесі: 1, 2, 3, 4, 5, 6, 7, 8, 9, 10, 11, 13, 14, 15, 16, 17, 18, 19, 20, 21, 22, 23 корпус 1, 23, 24, 25, 27, 28, 29, 29/1, 30 корпус 1, 30, 33А, 33, 35, 68 үй; Думан-1 шағынауданы Лиманов көшесі: 1/50, 3, 4, 5, 5/1, 6, 7, 8, 9, 10, 11, 12, 13, 16 үй; Думан шағынауданы: 21, 59, 119Б, 121Б үй; Думан-1 шағынауданы Нұра көшесі: 1, 2, 3, 4, 5, 6, 7, 8, 9, 10, 11, 12, 13, 14, 15, 16, 17, 18, 20, 21, 22, 23, 24, 25, 26А, 26, 27, 28, 29, 31 үй; Думан шағынауданы Сарыарқа көшесі: 30, 31, 33, 34, 35, 36, 37/14, 38/14, 39/11, 41, 44, 45, 46, 48, 51, 52, 53, 54, 55, 56, 57, 60 үй; Думан шағынауданы Тарбағатай көшесі: 26/27, 28, 29, 31, 32, 33, 34 корпус 1, 34, 35/26, 37, 38, 39, 40, 41, 42, 43, 46/25, 46, 48, 49, 50, 51, 52, 53, 55, 56, 60/13 үй; Думан-1 шағынауданы Ұлытау көшесі: 1, 3, 4, 5 корпус 1, 5, 6, 7, 8, 9, 10, 11, 12 корпус 1, 13А, 13, 14, 15, 16, 17А, 18, 19, 20 үй.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537 сайлау учаскесі</w:t>
      </w:r>
    </w:p>
    <w:bookmarkStart w:name="z122" w:id="74"/>
    <w:p>
      <w:pPr>
        <w:spacing w:after="0"/>
        <w:ind w:left="0"/>
        <w:jc w:val="both"/>
      </w:pPr>
      <w:r>
        <w:rPr>
          <w:rFonts w:ascii="Times New Roman"/>
          <w:b w:val="false"/>
          <w:i w:val="false"/>
          <w:color w:val="000000"/>
          <w:sz w:val="28"/>
        </w:rPr>
        <w:t>
      Орталығы: Алматы қаласы, Достық даңғылы, 266А, Алматы қаласы білім басқармасының “№ 17 мектеп-интернаты” коммуналдық мемлекеттік мекемесінің ғимараты.</w:t>
      </w:r>
    </w:p>
    <w:bookmarkEnd w:id="74"/>
    <w:bookmarkStart w:name="z123" w:id="75"/>
    <w:p>
      <w:pPr>
        <w:spacing w:after="0"/>
        <w:ind w:left="0"/>
        <w:jc w:val="both"/>
      </w:pPr>
      <w:r>
        <w:rPr>
          <w:rFonts w:ascii="Times New Roman"/>
          <w:b w:val="false"/>
          <w:i w:val="false"/>
          <w:color w:val="000000"/>
          <w:sz w:val="28"/>
        </w:rPr>
        <w:t>
      Сайлау учаскесінің шекарасы: Көктөбе шағынауданы Жәнібеков көшесі: 1А, 1Б, 1, 2А, 2Б, 2В, 2Д, 2 /1, 2/2, 2/3, 2/4, 2/5, 2/8, 4В, 4Г, 4Д, 4, 5, 6А, 6Б, 6В, 6Г, 6Д, 6, 9, 10, 12, 14, 15, 16, 16/1, 17, 18, 19, 20, 21, 22, 23, 25, 26А, 26, 27, 29, 30, 31, 35, 38, 40, 42, 43, 44, 46, 47А, 47, 49А, 50, 53, 55, 56, 57, 58, 59, 60, 61, 62, 63, 64, 65, 67, 75, 76, 77, 78, 79, 80, 80/1, 83, 84, 85А, 85, 86, 88, 90, 91, 92, 93, 94, 100, 101, 102, 106, 107, 108, 109, 110, 111, 112, 113, 117, 118, 119, 120, 127, 129, 131, 133, 135 үй; Қайсенов көшесі: 9, 15, 17, 18, 20/1, 22, 22/1, 23, 25А, 26, 27, 28, 29, 34, 35, 36, 41, 41/2, 45, 53, 54, 55, 56, 56/1, 58, 64, 65, 66, 67, 69, 71, 72 үй; Керей-Жәнібек хандар көшесі: 212, 214, 216, 218, 226, 228, 230, 240, 242, 246, 248, 274, 276, 278/2, 300, 302/1 үй; Көктөбе шағынауданы Қыз-Жібек көшесі: 1А, 1, 2, 3, 4, 5, 6, 9, 10, 11, 12А, 12, 14, 15, 17, 18, 19, 20, 21, 22, 24, 25, 27А, 27, 28, 30, 31, 32, 33, 34, 35, 37, 39 корпус 1, 39, 41, 41/1, 43, 44, 45, 46, 47, 48, 50, 51, 52, 53, 55, 57, 58, 59А, 60, 63, 64, 65, 67, 69, 71, 72, 74, 75, 76, 77, 78, 79, 80, 81, 82,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138/1, 138/3, 139, 140А, 140, 141, 142, 143, 144, 145А, 145Б, 145, 146, 149/1, 151, 152, 154А, 154, 156, 156/1, 158А, 158, 160, 161, 162, 163, 164А, 164Б, 164, 165, 166А, 166, 167, 168А, 168, 169, 170, 171, 172, 173, 174, 175, 176, 177, 179, 187, 189, 203/3 үй; Көктөбе шағынауданы Найманбаев көшесі: 1, 3, 4, 5, 6, 7, 8, 9, 11, 12 корпус 1, 12 корпус 2, 12 корпус 3, 14, 15, 16А, 16, 17, 18, 19А, 19, 21, 21/1, 23, 27, 28, 29, 31, 32, 33, 34, 35, 37, 39, 40, 44А, 44, 45, 46А, 47, 49, 51, 53, 57, 59, 6, 65, 67А, 67, 69, 73, 77, 79, 81, 81/1, 85, 87, 89, 91, 93, 93/1, 103, 105, 107, 111, 113, 115, 117, 119, 121 үй; Омарова көшесі: 21, 23, 25, 25/1, 25/10, 27, 29, 31/1, 33, 35/1, 37 үй; Оңдасынов көшесі: 1/1, 1/1 корпус 3, 11, 13, 15, 17, 19, 23А, 23, 25, 28/1, 28/4, 29, 30/1, 31, 33, 35, 37, 39А, 39Б, 39, 41А, 41, 45, 47, 47/1, 49, 51, 51/2, 53/6, 67А, 67, 73, 75А, 75, 77, 81, 83, 85, 91, 93, 93/1, 95А, 95, 97, 99, 101, 103, 107, 109, 111, 119, 121, 123, 125, 127А, 127, 127/2, 127/3, 130, 141, 143, 145, 147, 153А, 155Б, 155А, 155, 157, 161, 163А, 163Б, 163, 169, 171, 173А, 173, 175, 179, 183, 188В, 188, 189Б, 189Г, 189, 191/9, 193, 217 үй; Горный Гигант тұтыну кооперативі: 2013, 2051 үй; Вентиляционник бағбандық серіктестігі: 1А, 5Б, 13, 27, 28, 29, 36, 43, 51, 61, 76, 79, 94, 109 үй; Көк Төбе бағбандық серіктестігі: 3, 9, 29, 48, 74, 85, 158, 187, 189, 199, 206, 209, 210, 211, 216, 218А, 219, 222 үй; Магистраль бағбандық серіктестігі: 7, 49, 63 үй; Көктөбе шағынауданы Монтажник бағбандық серіктестігі: 15, 16, 17, 19, 22, 29, 39, 50, 53, 54, 57, 64, 71, 75, 79, 80, 108 үй; Монтажник бағбандық серіктестігі: 13А, 19, 29, 32, 43, 55, 59, 76А, 76, 86, 113 үй; Тәттімбет көшесі: 146А, 382А, 420А, 420/1, 420/10, 420/19, 420/23, 420/24, 420/37, 420/43, 420/45, 422А, 422, 430А, 430, 430/1, 436/5 үй.</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575 сайлау учаскесі</w:t>
      </w:r>
    </w:p>
    <w:bookmarkStart w:name="z125" w:id="76"/>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bookmarkEnd w:id="76"/>
    <w:bookmarkStart w:name="z126" w:id="77"/>
    <w:p>
      <w:pPr>
        <w:spacing w:after="0"/>
        <w:ind w:left="0"/>
        <w:jc w:val="both"/>
      </w:pPr>
      <w:r>
        <w:rPr>
          <w:rFonts w:ascii="Times New Roman"/>
          <w:b w:val="false"/>
          <w:i w:val="false"/>
          <w:color w:val="000000"/>
          <w:sz w:val="28"/>
        </w:rPr>
        <w:t>
      Сайлау учаскесінің шекарасы: Думан шағынауданы Алтын Емел көшесі: 3, 5, 7, 9, 11, 13, 15, 21, 23, 25, 27, 29, 31, 33, 35, 37/8 үй; Думан шағынауданы Болашақ көшесі: 4, 6А, 6, 8, 10, 12, 14, 16, 18, 20, 22, 24, 26, 28, 30, 32, 34, 36, 38, 40 үй; Думан шағынауданы Бурабай көшесі: 1, 2, 3, 4, 5, 6, 7, 8, 9, 10, 11, 12, 13, 14, 15, 16, 21, 23, 25, 27, 29, 31, 33 үй; Думан шағынауданы Есіл көшесі: 3, 4, 5, 6, 7, 8, 9, 10, 11, 12, 13, 14А, 14, 15, 16, 17, 18А, 18Б, 19, 20, 21, 22, 23, 23/1, 23/2, 23/3, 23/4, 23/5, 23/6, 23/7, 23/8, 24, 25, 26, 28, 29, 29/1, 30, 31, 32, 33, 34, 36, 37, 38, 40, 42/3, 43, 45, 47, 47/1, 47/2 үй; Думан шағынауданы Жиренше көшесі: 1, 3, 4, 5, 7, 9, 11, 13, 15, 17, 19, 21, 23, 27, 29, 31, 33, 35, 37, 39, 41, 43, 45 корпус 1, 45, 49, 51, 53, 55, 56, 57, 59, 61, 63, 65, 67, 69, 71 үй; Думан шағынауданы Қарашаш көшесі: 2, 4, 6, 8, 10, 12, 14, 16, 18, 22, 24, 26, 28, 30, 32, 34, 36, 38, 40, 42, 44, 46, 48, 50, 52, 54, 56, 58, 60, 64, 66, 68, 70, 72 үй; Думан шағынауданы Қарқаралы көшесі: 2, 4, 6, 8, 10, 12, 13/42, 14, 15, 16А, 16, 18/34, 22, 24, 26, 28, 30, 32, 34/2 үй; Думан шағынауданы Кереку көшесі: 1, 3, 4, 5,6, 8, 9, 10, 11, 12, 13, 14, 15, 16, 17, 18, 19, 20, 21, 22, 23, 24, 25, 26, 27/5, 28, 30, 32/7 үй; Думан-2 шағынауданы: 3, 4, 7, 8, 11, 12 үй; Думан шағынауданы Хан тәңірі көшесі: 1, 2А, 2, 3А, 3б, 3, 4,5, 6, 6/1, 6/2, 7, 9, 10, 11, 12, 13, 14, 15, 16, 17, 19, 20, 21, 23, 24, 25, 26, 27, 28, 28/1, 29, 30, 31, 32/9, 33, 35, 37, 37/1, 38/18, 40/17, 41/11, 43/20, 45, 45/19, 47, 49/19, 51, 51/19 үй; Думан шағынауданы Қазақстан тәуелсіздігінің 10 жылдығы: 1, 2, 3, 4, 5, 6, 7, 8, 9, 10, 11, 12, 13, 14, 15, 16, 17/36, 21, 22, 23, 24, 25, 26, 27, 29, 30, 31, 33, 34 үй.</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591 сайлау учаскесі</w:t>
      </w:r>
    </w:p>
    <w:bookmarkStart w:name="z128" w:id="78"/>
    <w:p>
      <w:pPr>
        <w:spacing w:after="0"/>
        <w:ind w:left="0"/>
        <w:jc w:val="both"/>
      </w:pPr>
      <w:r>
        <w:rPr>
          <w:rFonts w:ascii="Times New Roman"/>
          <w:b w:val="false"/>
          <w:i w:val="false"/>
          <w:color w:val="000000"/>
          <w:sz w:val="28"/>
        </w:rPr>
        <w:t>
      Орталығы: Алматы қаласы, Думан шағынауданы, Қарқаралы көшесі, 15, Алматы қаласы білім басқармасының “№ 172 мектеп-гимназия” коммуналдық мемлекеттік мекемесінің ғимараты.</w:t>
      </w:r>
    </w:p>
    <w:bookmarkEnd w:id="78"/>
    <w:bookmarkStart w:name="z129" w:id="79"/>
    <w:p>
      <w:pPr>
        <w:spacing w:after="0"/>
        <w:ind w:left="0"/>
        <w:jc w:val="both"/>
      </w:pPr>
      <w:r>
        <w:rPr>
          <w:rFonts w:ascii="Times New Roman"/>
          <w:b w:val="false"/>
          <w:i w:val="false"/>
          <w:color w:val="000000"/>
          <w:sz w:val="28"/>
        </w:rPr>
        <w:t>
      Сайлау учаскесінің шекарасы: Думан шағынауданы Ақмешіт көшесі: 10/57 үй; Думан шағынауданы Алтын Емел көшесі: 39/9, 43, 45, 45/1, 47, 49, 51, 53, 55, 61, 63, 65 үй; Думан шағынауданы Бурабай көшесі: 37, 41, 43, 45, 47/8, 49, 53, 55, 57, 58, 61, 63, 65, 67, 69, 73, 79, 81, 83, 85, 87, 89А, 89, 91, 93, 95, 97, 99 үй; Думан шағынауданы Қарқаралы көшесі: 17А, 17Б, 17, 17/1, 19Б, 19В, 19, 21А, 21, 23А, 23, 25А, 25Б, 25, 27А, 27, 29А, 29, 29/3, 31, 33А, 33, 35, 36/1, 37, 38, 39, 40, 44/2, 46, 46/1, 48, 50, 52, 56/1, 56/2, 58Б, 58, 58/1, 60, 60/1, 60/2, 62А, 62Б, 62, 64Б, 64, 64/1, 66/1, 68, 68/1, 68/2, 72, 76А, 76, 76/1, 76/2 үй; Думан-2 шағынауданы: 1, 2, 5, 6, 9, 10, 13, 14, 16, 23, 24, 25, 26, 27, 28, 29, 30 үй; Думан шағынауданы Қазақстан тәуелсіздігінің 10-жылдығы көшесі: 34, 35/3, 37, 38, 38/18, 39, 41, 44, 45, 46, 47, 48/6 корпус 1, 48/6, 49, 50/5, 52, 53, 54, 55/3, 56, 57, 58/6, 59, 60/5, 61А, 61, 62, 63, 64, 65, 66, 67, 68, 69А, 69, 70, 72, 73, 74, 75, 75/1, 76, 77, 79, 80, 82, 83, 84, 85/1, 86, 87, 88 үй.</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598 сайлау учаскесі</w:t>
      </w:r>
    </w:p>
    <w:bookmarkStart w:name="z131" w:id="80"/>
    <w:p>
      <w:pPr>
        <w:spacing w:after="0"/>
        <w:ind w:left="0"/>
        <w:jc w:val="both"/>
      </w:pPr>
      <w:r>
        <w:rPr>
          <w:rFonts w:ascii="Times New Roman"/>
          <w:b w:val="false"/>
          <w:i w:val="false"/>
          <w:color w:val="000000"/>
          <w:sz w:val="28"/>
        </w:rPr>
        <w:t>
      Орталығы: Алматы қаласы Құлжа тракті, 2, “Halyk Arena” Мұз сарайының көпcалалы кешенінің ғимараты.</w:t>
      </w:r>
    </w:p>
    <w:bookmarkEnd w:id="80"/>
    <w:bookmarkStart w:name="z132" w:id="81"/>
    <w:p>
      <w:pPr>
        <w:spacing w:after="0"/>
        <w:ind w:left="0"/>
        <w:jc w:val="both"/>
      </w:pPr>
      <w:r>
        <w:rPr>
          <w:rFonts w:ascii="Times New Roman"/>
          <w:b w:val="false"/>
          <w:i w:val="false"/>
          <w:color w:val="000000"/>
          <w:sz w:val="28"/>
        </w:rPr>
        <w:t>
      Сайлау учаскесінің шекаралары: Құлжа тракті: 1, 2, 2/10, 2/13, 2/14, 2/16, 2/18, 2/19, 2/23, 2/24, 2/26, 2/27, 2/5, 3, 4В, 4Г, 4/1, 5Б, 6А, 10, 12, 13, 14, 16, 16/1, 16/11, 16/13, 16/15, 16/17, 16/19, 16/20, 16/22, 16/23, 16/24, 16/3, 16/38, 16/40, 16/43, 16/44, 16/6, 16/7, 16/8, 17, 18, 18/1, 18/3, 18/67, 18/83, 19А, 19, 19/2, 19/3, 20, 22А, 26/2, 27 үйлер; Речка Казачка көшесі: 153, 155, 156, 157, 159, 161, 163, 165, 167, 169А, 169Б, 169, 171, 173, 175, 177, 179А, 179, 181Б, 181, 183, 185, 187, 189, 191, 193, 195, 197, 199, 201 үйлер.</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622 сайлау учаскесі</w:t>
      </w:r>
    </w:p>
    <w:bookmarkStart w:name="z134" w:id="82"/>
    <w:p>
      <w:pPr>
        <w:spacing w:after="0"/>
        <w:ind w:left="0"/>
        <w:jc w:val="both"/>
      </w:pPr>
      <w:r>
        <w:rPr>
          <w:rFonts w:ascii="Times New Roman"/>
          <w:b w:val="false"/>
          <w:i w:val="false"/>
          <w:color w:val="000000"/>
          <w:sz w:val="28"/>
        </w:rPr>
        <w:t>
      Орталығы: Алматы қаласы, Таулы Қырат шағынауданы, Жамақаев көшесі, 145, Алматы қаласындағы "физика – математикалық бағытындағы Назарбаев зияткерлік мектебі" "Назарбаев зияткерлік мектептері" дербес білім беру ұйымы филиалының ғимараты.</w:t>
      </w:r>
    </w:p>
    <w:bookmarkEnd w:id="82"/>
    <w:bookmarkStart w:name="z135" w:id="83"/>
    <w:p>
      <w:pPr>
        <w:spacing w:after="0"/>
        <w:ind w:left="0"/>
        <w:jc w:val="both"/>
      </w:pPr>
      <w:r>
        <w:rPr>
          <w:rFonts w:ascii="Times New Roman"/>
          <w:b w:val="false"/>
          <w:i w:val="false"/>
          <w:color w:val="000000"/>
          <w:sz w:val="28"/>
        </w:rPr>
        <w:t>
      Сайлау учаскесінің шекарасы: Алтын шағынауданы Алатау көшесі: 1, 5А, 7А, 10, 13, 16, 19, 21А, 23, 25А, 37, 50 үй; Әл-Фараби даңғылы: 40/1, 46, 48, 52, 82, 86А, 90, 94, 128/5 үй; Жамақаев көшесі: 252/57, 254/10, 254/6, 256Г, 256Д, 256, 256/14, 256/15, 256/18, 256/22, 256/28, 256/29, 256/33, 256/41, 256/42, 256/6, 256/68, 256/83, 258В, 258, 258/2, 258/24, 258/68, 260, 262, 264В, 264Д, 264, 266/23, 282А, 282, 294/2, 318/3, 318/6, 322, 324, 326 үй; Нұрлан Қаппаров көшесі: 3, 6, 8, 9, 9/10, 9/11, 9/12, 9/5, 9/6, 9/7, 9/8, 9/9, 10, 11, 11/1, 12, 17, 20, 28, 30, 32, 35, 36, 38 корпус 1, 38 корпус 2, 38 корпус 3, 38, 40, 42, 44, 46, 48А, 54, 56, 58, 60, 62, 64, 66, 68, 74, 80, 82, 84, 86, 88, 92, 94, 96, 98, 100, 102, 104, 106, 108, 110, 112, 114, 116, 118, 120, 122, 126, 128, 130, 132, 134, 136, 138, 140, 142, 144, 146, 150, 152, 154, 171, 171/2, 171/4, 171/5, 173 үй; Асқартау шағынауданы Көктем көшесі: 2,2/3, 3А, 3, 3/1, ¾, 4, 6, 8, 8/1, 8/5, 9, 10, 11А, 11, 12А, 12, 13/1, 14, 15, 16, 17, 18, 20, 22, 23, 32, 34, 40, 42, 44, 48, 50/1, 50/2, 54/7, 56, 60, 62, 66, 68, 68/1, 72, 74, 76, 78, 83А, 84, 84/1, 86, 90, 92, 94, 98, 104, 105, 106, 110, 112, 116, 118, 120, 122, 126, 281 үй; Мәжһүр Жүсіп көшесі: 2, 5, 7, 10, 11, 16, 17, 18, 19, 23, 29, 30, 32, 35, 37, 44, 48, 52, 56, 58, 62, 100 үй; Асқартау шағынауданы: 1А, 1, 2/1, 3А, 3, 6, 8, 10, 11, 12, 13, 16А, 16, 26, 27, 30, 34, 51/9, 108, 170, 364/5, 373, 428, 643 үй; Эдельвейс шағынауданы: 4, 5, 6, 7, 8, 9, 10, 11, 12, 13, 14, 15, 16, 17, 18, 19, 20, 21, 22, 23, 24, 25, 26, 27, 29, 32, 35, 38, 40, 44, 47, 49, 52, 54, 56, 59, 60, 62, 63 үй; Дружба бағбандық серіктестігі: 21, 34, 75 үй; Дружба-спорт бағбандық серіктестігі: 3, 4, 9, 10, 16, 18, 21, 30, 32, 37, 38, 40, 43, 46, 47, 48, 52, 53, 54, 59, 61, 63, 64, 66, 68, 72, 79, 88, 91, 92А, 92, 94, 103, 106 үй; Дружба-2000 бағбандық серіктестігі: 18, 48 үй; Курортное бағбандық серіктестігі: 3, 5, 7, 8, 9, 15, 23, 25, 27, 28, 34, 36, 42, 44, 45, 50, 55, 57, 59, 60, 61, 63, 64, 65, 67, 71, 73, 74, 75, 78, 80, 82, 84, 92, 95, 98, 101, 104, 105, 108, 113, 117, 118, 119, 122, 124, 127, 129, 130, 134, 135, 139, 140, 150, 156, 157, 158, 160, 162, 167, 168, 169, 170, 171, 174, 175, 203, 210, 212, 213, 215, 216, 219, 220, 222, 225, 227, 234, 235, 236, 237, 238, 253, 255, 257, 258, 259, 260, 262, 265, 295, 295/1, 310, 329, 331 үй; Седельников көшесі: 8, 9, 10, 11, 12, 13, 15, 17, 18, 19, 20, 24, 34, 36, 38, 41, 43, 43/2, 43/3, 45, 46, 47, 49, 50, 51, 55, 59, 61, 63 үй; 2-ая көшесі: 2 корпус 1, 2 корпус 10, 2 корпус 2, 2 корпус 3, 2 корпус 4, 2 корпус 5, 2 корпус 6, 2 корпус 7, 2 корпус 8, 2 корпус 9, 2, 8, 26, 30 үй; 3-я көшесі: 9 корпус 1, 9, 20 үй; 4-ая көшесі: 1 корпус 1, 1, 2 блок 2А, 2 блок 2, 2 блок 3 корпус 1, 2 блок 4 корпус 1, 2 блок 4, 2 блок 5 корпус 1, 2 блок 6, 2 блок 7 корпус 1, 5, 9, 12, 17, 25 үй; 5-ая көшесі: 1, 7, 10, 15, 20, 22, 24, 26, 27, 28, 29, 32 үй; 6-ая көшесі: 19, 30 үй; 7-ая көшесі: 11, 100 үй.</w:t>
      </w:r>
    </w:p>
    <w:bookmarkEnd w:id="8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Медеу ауданы әкімінің  шешіміне</w:t>
            </w:r>
            <w:r>
              <w:br/>
            </w:r>
            <w:r>
              <w:rPr>
                <w:rFonts w:ascii="Times New Roman"/>
                <w:b w:val="false"/>
                <w:i w:val="false"/>
                <w:color w:val="000000"/>
                <w:sz w:val="20"/>
              </w:rPr>
              <w:t>№2 қосымша</w:t>
            </w:r>
          </w:p>
        </w:tc>
      </w:tr>
    </w:tbl>
    <w:bookmarkStart w:name="z139" w:id="84"/>
    <w:p>
      <w:pPr>
        <w:spacing w:after="0"/>
        <w:ind w:left="0"/>
        <w:jc w:val="left"/>
      </w:pPr>
      <w:r>
        <w:rPr>
          <w:rFonts w:ascii="Times New Roman"/>
          <w:b/>
          <w:i w:val="false"/>
          <w:color w:val="000000"/>
        </w:rPr>
        <w:t xml:space="preserve"> Жаңа құрылған сайлау учаскелері туралы </w:t>
      </w:r>
    </w:p>
    <w:bookmarkEnd w:id="84"/>
    <w:p>
      <w:pPr>
        <w:spacing w:after="0"/>
        <w:ind w:left="0"/>
        <w:jc w:val="left"/>
      </w:pPr>
    </w:p>
    <w:p>
      <w:pPr>
        <w:spacing w:after="0"/>
        <w:ind w:left="0"/>
        <w:jc w:val="both"/>
      </w:pPr>
      <w:r>
        <w:rPr>
          <w:rFonts w:ascii="Times New Roman"/>
          <w:b w:val="false"/>
          <w:i w:val="false"/>
          <w:color w:val="000000"/>
          <w:sz w:val="28"/>
        </w:rPr>
        <w:t>
      № 673 сайлау учаскесі</w:t>
      </w:r>
    </w:p>
    <w:bookmarkStart w:name="z141" w:id="85"/>
    <w:p>
      <w:pPr>
        <w:spacing w:after="0"/>
        <w:ind w:left="0"/>
        <w:jc w:val="both"/>
      </w:pPr>
      <w:r>
        <w:rPr>
          <w:rFonts w:ascii="Times New Roman"/>
          <w:b w:val="false"/>
          <w:i w:val="false"/>
          <w:color w:val="000000"/>
          <w:sz w:val="28"/>
        </w:rPr>
        <w:t>
      Орталығы: Алматы қаласы, Блок көшесі, 4, Алматы қаласы білім басқармасының "№8 балалар музыкалық мектебі" коммуналдық мемлекеттік қазыналық кәсіпорнының ғимараты.</w:t>
      </w:r>
    </w:p>
    <w:bookmarkEnd w:id="85"/>
    <w:bookmarkStart w:name="z142" w:id="86"/>
    <w:p>
      <w:pPr>
        <w:spacing w:after="0"/>
        <w:ind w:left="0"/>
        <w:jc w:val="both"/>
      </w:pPr>
      <w:r>
        <w:rPr>
          <w:rFonts w:ascii="Times New Roman"/>
          <w:b w:val="false"/>
          <w:i w:val="false"/>
          <w:color w:val="000000"/>
          <w:sz w:val="28"/>
        </w:rPr>
        <w:t>
      Сайлау учаскесінің шекарасы: Құлжа тракті: 26/2, 26/3 корпус 1, 26/3, 30/8, 56/2, 56/3, 56/8, 56/9, 100/22, 100/23, 198А үй; Халиуллин көшесі: дома: 140/5 корпус 1, 140/5 корпус 10, 140/5 корпус 11, 140/5 корпус 12, 140/5 корпус 2, 140/5 корпус 3, 140/5 корпус 4, 140/5 корпус 5, 140/5 корпус 6, 140/5 корпус 7, 140/5 корпус 8, 140/5 корпус 9, 140/9 корпус 1, 140/9 корпус 2, 140/9 корпус 3, 140/9,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 1, 196/1 корпус 2, 196/1 корпус 3, 196/1 корпус 4, 196/1, 196/17 корпус 3, 196/17 корпус 4, 196/17 корпус 5, 196/17 корпус 6, 196/17 корпус 7, 196/17 корпус 8, 198/5, 200, 202, 202/2, 202/4, 202/5, 204, 204/1, 204/11, 204/12, 204/2, 204/3, 204/4, 204/5, 206А, 206/13, 206/15, 206/16, 206/17, 206/18, 206/2, 206/3, 206/4, 208, 208/1, 208/10, 208/2, 208/3, 208/4, 208/5, 208/7, 208/8, 208/9, 210, 210/11, 210/13, 210/14, 210/16, 210/17, 210/18, 210/20, 210/21, 210/24, 210/25, 210/26, 210/27, 210/28, 210/30, 210/6, 210/7, 210/8, 210/9, 212, 212/1, 212/11, 212/12, 212/14, 212/15, 212/18, 212/19, 212/2, 212/21, 212/23, 212/25, 212/27, 212/28, 212/4, 212/5, 214 үй.</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674 сайлау учаскесі</w:t>
      </w:r>
    </w:p>
    <w:bookmarkStart w:name="z144" w:id="87"/>
    <w:p>
      <w:pPr>
        <w:spacing w:after="0"/>
        <w:ind w:left="0"/>
        <w:jc w:val="both"/>
      </w:pPr>
      <w:r>
        <w:rPr>
          <w:rFonts w:ascii="Times New Roman"/>
          <w:b w:val="false"/>
          <w:i w:val="false"/>
          <w:color w:val="000000"/>
          <w:sz w:val="28"/>
        </w:rPr>
        <w:t>
      Орталығы: Алматы қаласы Құлжа тракті, 2, “Halyk Arena” Мұз сарайының көпcалалы кешенінің ғимараты.</w:t>
      </w:r>
    </w:p>
    <w:bookmarkEnd w:id="87"/>
    <w:bookmarkStart w:name="z145" w:id="88"/>
    <w:p>
      <w:pPr>
        <w:spacing w:after="0"/>
        <w:ind w:left="0"/>
        <w:jc w:val="both"/>
      </w:pPr>
      <w:r>
        <w:rPr>
          <w:rFonts w:ascii="Times New Roman"/>
          <w:b w:val="false"/>
          <w:i w:val="false"/>
          <w:color w:val="000000"/>
          <w:sz w:val="28"/>
        </w:rPr>
        <w:t>
      Сайлау учаскесінің шекарасы: Думан-2 шағынауданы: 1, 2, 15, 16, 17, 18, 19, 20, 21, 22, 57 корпус 1, 57 корпус 2, 57 корпус 3, 57, 58, 61, 62 үй.</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