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ba4b" w14:textId="05eb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тізбесі мен санаттарын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2025 жылғы 6 ақпандағы № 140 қаулысы. Солтүстік Қазақстан облысының Әділет департаментінде 2025 жылғы 10 ақпанда № 7858-15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Әлеуметтік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22-тармағына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көлігімен мүгедектігі бар адамдарды тасымалдау жөнінде қызметтер көрсету қағидаларын бекіту туралы" Қазақстан Республикасының Көлік және коммуникация министрінің міндетін атқарушысының 2013 жылғы 1 қарашадағы № 859 бұйрығымен бекітілген Автомобиль көлігімен мүгедектігі бар адамдарды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8950 болып тіркелген) сәйкес Солтүстік Қазақстан облысы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Петропавл қаласының аумағында инватакси қызметтерін көрсетуге арналған объектілердің және белгіленген пункттердің тізбесі мына объектілер мен белгіленген пункттермен кеңейтілсін: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психологиялық-медициналық-педагогикалық кеңестер;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психологиялық-педагогикалық түзету кабинеттері;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медициналық-әлеуметтік сараптама бөлімдері;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корпорациясы" коммерциялық емес акционерлік қоғамының Солтүстік Қазақстан облысы бойынша филиалының Солтүстік Қазақстан облысы Петропавл қаласының Халыққа қызмет көрсету бөлімдері;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білім беру объектілері;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адамдарға, оның ішінде мүгедектігі бар балаларға қызмет көрсететін ұйымдар.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Петропавл қаласының аумағында инватакси қызметін алушылар санаттары мына тұлғалар санатымен кеңейтілсін: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бірінші, екінші топ мүгедектігі бар адамдар;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жасқа дейінгі мүгедектігі бар балалар;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жеті жастан он сегіз жасқа дейінгі мүгедектігі бар балалардың барлық топтары.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"Петропавл қаласы әкімдігінің жұмыспен қамту және әлеуметтік бағдарламалары бөлімі" коммуналдық мемлекеттік мекемесі Қазақстан Республикасының заңнамасында белгіленген тәртіпте: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органдарында мемлекеттік тіркелуін;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жарияланғанынан кейін осы қаулының Солтүстік Қазақстан облысы Петропавл қаласы әкімдігінің интернет-ресурсына орналастырылуын қамтамасыз етсін.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осы салаға жетекшілік ететін қала әкімінің орынбасарына жүктелсін.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Петропавл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