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8a8c" w14:textId="9a08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әкімінің 2024 жылғы 11 маусымдағы № 5 "Солтүстік Қазақстан облысы Айыртау ауданы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ауданы әкімінің 2024 жылғы 22 сәуірдегі № 7 шешімі. Солтүстік Қазақстан облысының Әділет департаментінде 2025 жылғы 23 сәуірде № 7894-15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 әкімінің 2024 жылғы 11 маусымдағы № 5 "Солтүстік Қазақстан облысы Айыртау ауданы бойынша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7765-15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Айыртау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Мендыбаев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xml:space="preserve">
      Айыртау аудандық </w:t>
      </w:r>
    </w:p>
    <w:bookmarkEnd w:id="5"/>
    <w:bookmarkStart w:name="z11" w:id="6"/>
    <w:p>
      <w:pPr>
        <w:spacing w:after="0"/>
        <w:ind w:left="0"/>
        <w:jc w:val="both"/>
      </w:pPr>
      <w:r>
        <w:rPr>
          <w:rFonts w:ascii="Times New Roman"/>
          <w:b w:val="false"/>
          <w:i w:val="false"/>
          <w:color w:val="000000"/>
          <w:sz w:val="28"/>
        </w:rPr>
        <w:t xml:space="preserve">
      сайлау комиссиясы </w:t>
      </w:r>
    </w:p>
    <w:bookmarkEnd w:id="6"/>
    <w:bookmarkStart w:name="z12" w:id="7"/>
    <w:p>
      <w:pPr>
        <w:spacing w:after="0"/>
        <w:ind w:left="0"/>
        <w:jc w:val="both"/>
      </w:pPr>
      <w:r>
        <w:rPr>
          <w:rFonts w:ascii="Times New Roman"/>
          <w:b w:val="false"/>
          <w:i w:val="false"/>
          <w:color w:val="000000"/>
          <w:sz w:val="28"/>
        </w:rPr>
        <w:t>
      __________Р.Дәулетов</w:t>
      </w:r>
    </w:p>
    <w:bookmarkEnd w:id="7"/>
    <w:bookmarkStart w:name="z13" w:id="8"/>
    <w:p>
      <w:pPr>
        <w:spacing w:after="0"/>
        <w:ind w:left="0"/>
        <w:jc w:val="both"/>
      </w:pPr>
      <w:r>
        <w:rPr>
          <w:rFonts w:ascii="Times New Roman"/>
          <w:b w:val="false"/>
          <w:i w:val="false"/>
          <w:color w:val="000000"/>
          <w:sz w:val="28"/>
        </w:rPr>
        <w:t xml:space="preserve">
      2025 ж. "___" __________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шешіміне қосымша</w:t>
            </w:r>
          </w:p>
        </w:tc>
      </w:tr>
    </w:tbl>
    <w:bookmarkStart w:name="z22" w:id="9"/>
    <w:p>
      <w:pPr>
        <w:spacing w:after="0"/>
        <w:ind w:left="0"/>
        <w:jc w:val="left"/>
      </w:pPr>
      <w:r>
        <w:rPr>
          <w:rFonts w:ascii="Times New Roman"/>
          <w:b/>
          <w:i w:val="false"/>
          <w:color w:val="000000"/>
        </w:rPr>
        <w:t xml:space="preserve"> Солтүстік Қазақстан облысы Айыртау ауданының аумағында сайлау учаскелері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"Айыртау орта мектебі" коммуналдық мемлекеттік мекемесі, Айыртау ауылы, Центральная көшесі, 9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 "Шалқар су" санаторийі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кәсіпорны "Айыртау орталық аудандық ауруханасы" шаруашылық жүргізу құқығындағы коммуналдық мемлекеттік кәсіпорны (келісім бойынша), Саумалкөл ауылы, Хаиров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Орловка, Қопа ауылы,</w:t>
            </w:r>
          </w:p>
          <w:bookmarkEnd w:id="10"/>
          <w:p>
            <w:pPr>
              <w:spacing w:after="20"/>
              <w:ind w:left="20"/>
              <w:jc w:val="both"/>
            </w:pPr>
            <w:r>
              <w:rPr>
                <w:rFonts w:ascii="Times New Roman"/>
                <w:b w:val="false"/>
                <w:i w:val="false"/>
                <w:color w:val="000000"/>
                <w:sz w:val="20"/>
              </w:rPr>
              <w:t>
Саумалкөл ауылы: Молодежная, Дружба, Совхозная, Центральная, Березовая, Хаиров көшелерің үй нөмірлері 1-ден 100-ге дейін, Тенистая, Светлая, "Бәйтерек" шағын ауданы, М.Горький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"Воскресеновка орталау мектебі" коммуналдық мемлекеттік мекемесі Солтүстік Қазақстан облысы", Баянтай ауылы, Центральная көшесі,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мемлекеттік ұлттық табиғи паркі" Айыртау республикалық мемлекеттік мекемесінің филиалы (келісім бойынша), Айыртауское ауылы, Орталық көшесі,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"Елецкий орта мектебі" коммуналдық мемлекеттік мекемесі, Елецкое ауылы, Зеленая көшесі,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 ауылы, Колесниковка ауылы, Междуозерное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әкімдігінің "Айыртау аудандық Мәдениет үйі" мемлекеттік коммуналдық қазыналық кәсіпорны, Саумалкөл ауылы, Ақан Сері көшесі,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Бәйкен Әшімов көшесі, 1, 1А, 2, 3, 5, 7, 8, 10, 12, 13,13Д,13Б, 14, 17, 18, 19, 20, 21, 22, 23, 25, 26, 27, 28, 29, 31, 32, 36, 38, 40, 42, 44, 50 үй нөмірлері;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Ш. Уәлиханов, Л. Чайкина, Конституция, Кенесары, Ақан Сері көшелері, М. Янко көшесі , 1, 2, 3, 4, 5, 6, 7, 8, 9, 10, 11, 12, 13, 14, 15, 16, 17, 18, 20, 21, 22, 23, 24, 25, 28, 30, 32, 34, 37, 38А,39, 41, 43, 44, 45, 49, 53, 55, 56, 57, 58, 59, 60, 61, 62, 63, 64, 65, 66, 67, 68, 69, 71, 72, 73, 74, 75, 76, 78, 79, 80, 81, 82, 83, 84, 85, 86, 87, 88, 90, 91, 92, 93, 94, 95, 96, 97, 98, 99, 100, 101, 102, 103, 104, 105, 107, 108, 109, 110, 111, 113, 114, 117, 119, 121, 123, 125, 126, 127, 129 үй нөмірлері; Орынбай, Учительская, Лермонтов, Некрасов, Матросов, Құсайынов, Ементаев, Кенжетаев, Сыздықов, Жәпек батыр, Кәкімбек Салықов, Т.Боқанов көшелері, Хаиров көшелерің үй нөмірлері 101-ден 127-ге дейін;</w:t>
            </w:r>
          </w:p>
          <w:p>
            <w:pPr>
              <w:spacing w:after="20"/>
              <w:ind w:left="20"/>
              <w:jc w:val="both"/>
            </w:pPr>
            <w:r>
              <w:rPr>
                <w:rFonts w:ascii="Times New Roman"/>
                <w:b w:val="false"/>
                <w:i w:val="false"/>
                <w:color w:val="000000"/>
                <w:sz w:val="20"/>
              </w:rPr>
              <w:t>
Асеев, Жамбыл, Абылай хан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"№2 Саумалкөл мектеп-гимназиясы" коммуналдық мемлекеттік мекемесі Саумалкөл ауылы, МКР көшесі, 20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Саумалкөл ауылы: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МКР көшесі, 3, 4, 6, 8, 9, 18, 19, 24, 43, 44, 46, 47, 48, 52, 53, 55, 56, 75, 78 үй нөмірлері;</w:t>
            </w:r>
          </w:p>
          <w:p>
            <w:pPr>
              <w:spacing w:after="20"/>
              <w:ind w:left="20"/>
              <w:jc w:val="both"/>
            </w:pPr>
            <w:r>
              <w:rPr>
                <w:rFonts w:ascii="Times New Roman"/>
                <w:b w:val="false"/>
                <w:i w:val="false"/>
                <w:color w:val="000000"/>
                <w:sz w:val="20"/>
              </w:rPr>
              <w:t>
Полевая, Гоголь, Скнарев, Әуелбеков, Мұқанов, Губарьков, Степная, Пушкин, Королев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"Ата-анасының қамқорлығынсыз қалған балаларға арналған Айыртау мектеп-интернаты" коммуналдық мемлекеттік мекемесі, Саумалкөл ауылы, Макаренко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Саумалкөл ауылы:</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Панфилов, Мира, Профессиональная, Юбилейная көшелері;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Новая көшесі, үй нөмірлері 1-27;</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 көшесі, үй нөмірлері 28-73; Дмитриев, Чепрасов, Зеленая, Литвинов, Чехов, Больничная, Забелкин, Умышев, Макаренко, Ильин, Садовая көшелері;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М.Янко көшесі, үй нөмірлері 118, 120, 124, 126, 131, 135, 137, 141, 143, 145, 149, 151, 153, 155, 157, 159, 163, 169, 171,173, 175, 177, 179, 181, 185, 187, 189, 191, 193, 195;</w:t>
            </w:r>
          </w:p>
          <w:p>
            <w:pPr>
              <w:spacing w:after="20"/>
              <w:ind w:left="20"/>
              <w:jc w:val="both"/>
            </w:pPr>
            <w:r>
              <w:rPr>
                <w:rFonts w:ascii="Times New Roman"/>
                <w:b w:val="false"/>
                <w:i w:val="false"/>
                <w:color w:val="000000"/>
                <w:sz w:val="20"/>
              </w:rPr>
              <w:t>
Энергетиков, Лесная, ПТШ -11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 "Айыртау ауданының білім бөлімі" коммуналдық мемлекеттік мекемесінің "Саумалкөл қазақ орта мектебі" коммуналдық мемлекеттік мекемесі, Саумалкөл ауылы, Бәйкен Әшімов көшесі № 81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Красногорка ауылы, Галицино ауылы, Айыртау әлеуметтік қызмет көрсету орталығы, Саумалкөл ауылы: Бәйкен Әшімов көшесі, үй нөмірлері 56, 58, 60, 62, 66, 68, 70,72;</w:t>
            </w:r>
          </w:p>
          <w:bookmarkEnd w:id="14"/>
          <w:p>
            <w:pPr>
              <w:spacing w:after="20"/>
              <w:ind w:left="20"/>
              <w:jc w:val="both"/>
            </w:pPr>
            <w:r>
              <w:rPr>
                <w:rFonts w:ascii="Times New Roman"/>
                <w:b w:val="false"/>
                <w:i w:val="false"/>
                <w:color w:val="000000"/>
                <w:sz w:val="20"/>
              </w:rPr>
              <w:t>
Строительная, Интернациональная, Элеваторная, Набережная, СПТУ-4, Железнодорожная, Горем-22, Приозерная, ДСУ-75, СМП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 "Айыртау ауданының білім бөлімі" коммуналдық мемлекеттік мекемесінің "Рудный орта мектебі" коммуналдық мемлекеттік мекемесі, Новоукраинка ауылы, Новоукраинка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әскери бөлімі" республикалық мемлекеттік мекемесі (келісім бойынша), Новоукраинка ауылы, Новоукраинка көшесі, 200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"Антоновка орта мектебі" коммуналдық мемлекеттік мекемесі, Антоновка ауылы, Школьная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ауылы, Уголки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"Комаровка орталау мектебі" коммуналдық мемлекеттік мекемесі, Комаровка ауылы, Центральная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ауылы, Ақан Сері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"Лавровка орта мектебі" коммуналдық мемлекеттік мекемесі, Лавровка ауылы, Центральная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"Заря негізгі мектебі" коммуналдық мемлекеттік мекемесі, Заря ауылы, Центральная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ауылы, Заря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"Карасевка орта мектебі" коммуналдық мемлекеттік мекемесі, Қамсақты ауылы, Ақан Сері көшесі,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"Қызыл-Әскер орта мектебі", Құмтөккен ауылы, Орталық көшесі,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Құмтөккен ауылы, Орлиногорское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"Өскен негізгі мектебі" коммуналдық мемлекеттік мекемесі, Үкілі Ыбырай ауылы, Ақан Сері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Ыбырай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"Бірлестік орта мектебі" коммуналдық мемлекеттік мекемесі, Бірлестік ауылы, Байжұман көшесі,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"Казанка орта мектебі" коммуналдық мемлекеттік мекемесі, Казанка ауылы, Тәуелсіздік көшесі,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 Бурлукское ауылы, Никольское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"Всеволодовка бастауыш мектебі" коммуналдық мемлекеттік мекемесі Солтүстік Қазақстан облысы", Всеволодовка ауылы, Верхняя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 ауылы, Прекрасное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"Аксеновка орта мектебі" коммуналдық мемлекеттік мекемесі, Аксеновка ауылы, Центральная көшесі,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"Ақан-Борлық бастауыш мектебі" коммуналдық мемлекеттік мекемесі, Никольское-Бурлукское ауылы, Школьная көшесі,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Никольское-Бурлукское ауылы, Янко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"Қаратал орта мектебі" коммуналдық мемлекеттік мекемесі, Қаратал ауылы, Мектеп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"Шүкірлік негізгі мектебі" коммуналдық мемлекеттік мекемесі, Шүкірлік ауылы, Мектеп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Шүкірлік ауылы Высокое ауылы, Ботай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"Сырымбет орта мектебі" коммуналдық мемлекеттік мекемесі, Сырымбет ауылы, Школьная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"Сулыкөл бастауыш мектебі" коммуналдық мемлекеттік мекемесі, Сулыкөл ауылы, Мектеп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"АиК Агро" жауапкершілігі шектеулі серіктестігінің кеңсе ғимараты (келісім бойынша), Шоққарағай ауылы, Школьная көшесі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Шоққарағай ауылы, Сарыбұлақ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"Дауқара орта мектебі" коммуналдық мемлекеттік мекемесі, Даукара ауылы, Наурыз көшесі, 7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Дауқара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 "Айыртау ауданының білім бөлімі" коммуналдық мемлекеттік мекемесінің "Қарақамыс негізгі мектебі" коммуналдық мемлекеттік мекемесі, Қарақамыс ауылы, Школьная көшесі,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"Егінді-Ағаш бастауыш мектебі" коммуналдық мемлекеттік мекемесі, Егіндіағаш ауылы, Центральная көшесі,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Егіндіағаш ауылы, Шолақөзек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"Целинный негізгі мектебі" коммуналдық мемлекеттік мекемесі, Светлое ауылы, Школьный көшесі,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"Кирилловка орта мектебі" коммуналдық мемлекеттік мекемесі, Кирилловка ауылы, Абай көшесі, 38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"Кутузовка орталау мектебі" коммуналдық мемлекеттік мекемесі, Кутузовка ауылы, Школьная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"Каменноброд орта мектебі" коммуналдық мемлекеттік мекемесі, Каменный Брод ауылы, Школьная көшесі,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 ауылы, Сарысай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 Агро LTD" жауапкершілігі шектеулі серіктестігінің асхана ғимараты (келісім бойынша), Бұрлық ауылы, Школьная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 ауылы, Сарытүбек ауылы, Петропавловка ауылы, Карловка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"Арықбалық орта мектебі" коммуналдық мемлекеттік мекемесі, Арықбалық ауылы, Бәйкен Әшімов көшесі,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Арықбалық ауылы: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Набережная көшесінің, үй нөмірлері 2, 3, 4, 7, 10, 15, 18, 20, 23, 25, 27, 30, 36;</w:t>
            </w:r>
          </w:p>
          <w:p>
            <w:pPr>
              <w:spacing w:after="20"/>
              <w:ind w:left="20"/>
              <w:jc w:val="both"/>
            </w:pPr>
            <w:r>
              <w:rPr>
                <w:rFonts w:ascii="Times New Roman"/>
                <w:b w:val="false"/>
                <w:i w:val="false"/>
                <w:color w:val="000000"/>
                <w:sz w:val="20"/>
              </w:rPr>
              <w:t>
</w:t>
            </w:r>
            <w:r>
              <w:rPr>
                <w:rFonts w:ascii="Times New Roman"/>
                <w:b w:val="false"/>
                <w:i w:val="false"/>
                <w:color w:val="000000"/>
                <w:sz w:val="20"/>
              </w:rPr>
              <w:t>Кузнечная көшесінің үй нөмірлері 7, 8, 10, 12, 13, 16, 20, 23, 24, 30;</w:t>
            </w:r>
          </w:p>
          <w:p>
            <w:pPr>
              <w:spacing w:after="20"/>
              <w:ind w:left="20"/>
              <w:jc w:val="both"/>
            </w:pPr>
            <w:r>
              <w:rPr>
                <w:rFonts w:ascii="Times New Roman"/>
                <w:b w:val="false"/>
                <w:i w:val="false"/>
                <w:color w:val="000000"/>
                <w:sz w:val="20"/>
              </w:rPr>
              <w:t>
</w:t>
            </w:r>
            <w:r>
              <w:rPr>
                <w:rFonts w:ascii="Times New Roman"/>
                <w:b w:val="false"/>
                <w:i w:val="false"/>
                <w:color w:val="000000"/>
                <w:sz w:val="20"/>
              </w:rPr>
              <w:t>Нагорный көшесінің үй нөмірлері 1, 2, 3, 4, 5, 7, 9, 10, 14, 17;</w:t>
            </w:r>
          </w:p>
          <w:p>
            <w:pPr>
              <w:spacing w:after="20"/>
              <w:ind w:left="20"/>
              <w:jc w:val="both"/>
            </w:pPr>
            <w:r>
              <w:rPr>
                <w:rFonts w:ascii="Times New Roman"/>
                <w:b w:val="false"/>
                <w:i w:val="false"/>
                <w:color w:val="000000"/>
                <w:sz w:val="20"/>
              </w:rPr>
              <w:t>
Сейфуллин, Жұмағали Саин, Песчаная, Бірлік, 30 лет Победы, Ключевой, Достық, Мира, Целинная, Дачная, Лесная, Интернациональная, Энтузиастов, Механизаторов, Молодежная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Арықбалық ауылдық Мәдениет үйі" коммуналдық мемлекеттік мекемесі, Арықбалық ауылы, Центральная көшесі,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Арықбалық ауылы:</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Новая, 40 лет Победы, Юбилейная, Рабочая, Новоселов, Северный, Полевой, Степной, М. Горький, Шоқан Уәлиханов, Николай Нижников, Бәйкен Әшімов, Школьная, Центральная, Конституция, Ералы Мұкашев, Озерная көшелері, Набережная көшесі, үй нөмірлері 38, 40, 42, 45, 46, 47, 48, 49, 50, 51, 53, 54, 56, 60, 61, 62, 64, 65, 66, 71, 72, 74;</w:t>
            </w:r>
          </w:p>
          <w:p>
            <w:pPr>
              <w:spacing w:after="20"/>
              <w:ind w:left="20"/>
              <w:jc w:val="both"/>
            </w:pPr>
            <w:r>
              <w:rPr>
                <w:rFonts w:ascii="Times New Roman"/>
                <w:b w:val="false"/>
                <w:i w:val="false"/>
                <w:color w:val="000000"/>
                <w:sz w:val="20"/>
              </w:rPr>
              <w:t>
</w:t>
            </w:r>
            <w:r>
              <w:rPr>
                <w:rFonts w:ascii="Times New Roman"/>
                <w:b w:val="false"/>
                <w:i w:val="false"/>
                <w:color w:val="000000"/>
                <w:sz w:val="20"/>
              </w:rPr>
              <w:t>Кузнечная көшесі, үй нөмірлері 25, 27, 29, 37, 38, 41, 49;</w:t>
            </w:r>
          </w:p>
          <w:p>
            <w:pPr>
              <w:spacing w:after="20"/>
              <w:ind w:left="20"/>
              <w:jc w:val="both"/>
            </w:pPr>
            <w:r>
              <w:rPr>
                <w:rFonts w:ascii="Times New Roman"/>
                <w:b w:val="false"/>
                <w:i w:val="false"/>
                <w:color w:val="000000"/>
                <w:sz w:val="20"/>
              </w:rPr>
              <w:t>
</w:t>
            </w:r>
            <w:r>
              <w:rPr>
                <w:rFonts w:ascii="Times New Roman"/>
                <w:b w:val="false"/>
                <w:i w:val="false"/>
                <w:color w:val="000000"/>
                <w:sz w:val="20"/>
              </w:rPr>
              <w:t>Нагорная көшесі, үй нөмірлері 19, 20, 21, 24, 26, 27, 29, 34, 36;</w:t>
            </w:r>
          </w:p>
          <w:p>
            <w:pPr>
              <w:spacing w:after="20"/>
              <w:ind w:left="20"/>
              <w:jc w:val="both"/>
            </w:pPr>
            <w:r>
              <w:rPr>
                <w:rFonts w:ascii="Times New Roman"/>
                <w:b w:val="false"/>
                <w:i w:val="false"/>
                <w:color w:val="000000"/>
                <w:sz w:val="20"/>
              </w:rPr>
              <w:t>
РАД, АТП, Абай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мемлекеттік ұлттық табиғи паркі" Арықбалық республикалық мемлекеттік мекемесінің филиалының кеңсесі (келісім бойынша), Горное ауылы, Таежная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"Целинный бастауыш мектебі" коммуналдық мемлекеттік мекемесі, Целинное ауылы, Центральная көшесі,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"Златогорка орта мектебі" коммуналдық мемлекеттік мекемесі, Ағынтай Батыр ауылы, Советская көшесі,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Ағынтай Батыр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"Наследниковка бастауыш мектебі" коммуналдық мемлекеттік мекемесі, Баян ауылы, Центральная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"Мәдениет орта мектебі" коммуналдық мемлекеттік мекемесі, Қарасай Батыр ауылы, Орталық көшесі,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"Гусаковка орта мектебі" коммуналдық мемлекеттік мекемесі, Гусаковка ауылы, Школьная көшесі,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ауылы, Корсаковка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"Константиновка Мектеп-бөбекжай-бақша кешені" коммуналдық мемлекеттік мекемесі, Константиновка ауылы, Достық көшесі,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(келісім бойынша), Матвеевка ауылы, Школьная көшесі,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Матвеевка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"Новосветловка орта мектебі" коммуналдық мемлекеттік мекемесі, Новосветловка ауылы, Школьная көшесі,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 ауылы, Береславка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 әкімдігінің білім бөлімі" коммуналдық мемлекеттік мекемесінің "Имантау орта мектебі" коммуналдық мемлекеттік мекемесі, Имантау ауылы, Школьная көшесі, 14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"Верхний Борлық бастауыш мектебі" коммуналдық мемлекеттік мекемесі, Верхний Бурлук ауылы, Школьная көшесі,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Бурлук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басқармасы"коммуналдық мемлекеттік мекемесінің "Айыртау ауданының білім бөлімі" коммуналдық мемлекеттік мекемесінің "Лобанов орта мектебі" коммуналдық мемлекеттік мекемесі, Лобаново ауылы, Абай көшесі,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"Шалқар орта мектебі" коммуналдық мемлекеттік мекемесі, Шалқар ауылы, Бәйтерек көшесі,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ішкі саясат, мәдениет және тілдерді дамыту бөлімі" коммуналдық мемлекеттік мекемесінің демалыс орталығы, Заря ауылы Центральная көшесі,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"Әлжан негізгі мектебі" коммуналдық мемлекеттік мекемесі, Әлжан ауылы, Мектеп көшесі,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"Нижнеборлык Мектеп-бөбекжай-бақша кешені" коммуналдық мемлекеттік мекемесі, Нижний Бурлук ауылы, Школьная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 ауылы, Алтынбұлақ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ішкі саясат, мәдениет және тілдерді дамыту бөлімі" коммуналдық мемлекеттік мекемесінің демалыс орталығы, Жаксы Жалғызтау ауылы, Школьная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 Жалғызтау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"Ақан мектеп-балабақша кешені" коммуналдық мемлекеттік мекемесі, Құспек ауылы, Школьная көшесі,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Құспек ауылы, Ақшоқ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"Ақан бастауыш мектебі" коммуналдық мемлекеттік мекемесі, Ақанбұрлық ауылы, Школьная көшесі,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ауылы, Красново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