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eba6" w14:textId="e48eb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2024 жылғы 1 наурыздағы № 14/219 "Солтүстік Қазақстан облысы Есіл ауданында тұрғын үй көмегін көрсетудің мөлшері мен тәртібін айқындау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2025 жылғы 5 мамырдағы № 27/413 шешімі. Солтүстік Қазақстан облысының Әділет департаментінде 2025 жылғы 6 мамырда № 7916-15 болып тіркелді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"Солтүстік Қазақстан облысы Есіл ауданында тұрғын үй көмегін көрсетудің мөлшері мен тәртібін айқындау туралы" 2024 жылғы 1 наурыздағы № 14/219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7704-15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шешімнің 1-қосымшасында: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 </w:t>
      </w:r>
    </w:p>
    <w:bookmarkStart w:name="z8" w:id="3"/>
    <w:p>
      <w:pPr>
        <w:spacing w:after="0"/>
        <w:ind w:left="0"/>
        <w:jc w:val="both"/>
      </w:pPr>
      <w:r>
        <w:rPr>
          <w:rFonts w:ascii="Times New Roman"/>
          <w:b w:val="false"/>
          <w:i w:val="false"/>
          <w:color w:val="000000"/>
          <w:sz w:val="28"/>
        </w:rPr>
        <w:t>
      "7. Көрсетілетін қызметті алушы немесе нотариалдық куәландырылған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қоғамының филиалына (бұдан әрі - Мемлекеттік корпорация) немесе "электрондық үкімет" веб-порталына мынадай құжаттарды ұсына отырып жүгінуге құқылы:</w:t>
      </w:r>
    </w:p>
    <w:bookmarkEnd w:id="3"/>
    <w:bookmarkStart w:name="z9" w:id="4"/>
    <w:p>
      <w:pPr>
        <w:spacing w:after="0"/>
        <w:ind w:left="0"/>
        <w:jc w:val="both"/>
      </w:pPr>
      <w:r>
        <w:rPr>
          <w:rFonts w:ascii="Times New Roman"/>
          <w:b w:val="false"/>
          <w:i w:val="false"/>
          <w:color w:val="000000"/>
          <w:sz w:val="28"/>
        </w:rPr>
        <w:t>
      Мемлекеттік корпорацияға:</w:t>
      </w:r>
    </w:p>
    <w:bookmarkEnd w:id="4"/>
    <w:bookmarkStart w:name="z10" w:id="5"/>
    <w:p>
      <w:pPr>
        <w:spacing w:after="0"/>
        <w:ind w:left="0"/>
        <w:jc w:val="both"/>
      </w:pPr>
      <w:r>
        <w:rPr>
          <w:rFonts w:ascii="Times New Roman"/>
          <w:b w:val="false"/>
          <w:i w:val="false"/>
          <w:color w:val="000000"/>
          <w:sz w:val="28"/>
        </w:rPr>
        <w:t>
      Қағидалардың 1-қосымшасына сәйкес нысан бойынша өтініш;</w:t>
      </w:r>
    </w:p>
    <w:bookmarkEnd w:id="5"/>
    <w:bookmarkStart w:name="z11" w:id="6"/>
    <w:p>
      <w:pPr>
        <w:spacing w:after="0"/>
        <w:ind w:left="0"/>
        <w:jc w:val="both"/>
      </w:pPr>
      <w:r>
        <w:rPr>
          <w:rFonts w:ascii="Times New Roman"/>
          <w:b w:val="false"/>
          <w:i w:val="false"/>
          <w:color w:val="000000"/>
          <w:sz w:val="28"/>
        </w:rPr>
        <w:t>
      өтініш берушінің жеке басын куәландыратын құжат немесе цифрлық құжаттар сервисінен электрондық құжат (түпнұсқасы жеке басын сәйкестендіру үшін ұсынылады);</w:t>
      </w:r>
    </w:p>
    <w:bookmarkEnd w:id="6"/>
    <w:bookmarkStart w:name="z12" w:id="7"/>
    <w:p>
      <w:pPr>
        <w:spacing w:after="0"/>
        <w:ind w:left="0"/>
        <w:jc w:val="both"/>
      </w:pPr>
      <w:r>
        <w:rPr>
          <w:rFonts w:ascii="Times New Roman"/>
          <w:b w:val="false"/>
          <w:i w:val="false"/>
          <w:color w:val="000000"/>
          <w:sz w:val="28"/>
        </w:rPr>
        <w:t>
      отбасының табысын растайтын құжаттар (тиісті мемлекеттік ақпараттық жүйелерден алынатын мәліметтерді қоспағанда);</w:t>
      </w:r>
    </w:p>
    <w:bookmarkEnd w:id="7"/>
    <w:bookmarkStart w:name="z13" w:id="8"/>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bookmarkEnd w:id="8"/>
    <w:bookmarkStart w:name="z14" w:id="9"/>
    <w:p>
      <w:pPr>
        <w:spacing w:after="0"/>
        <w:ind w:left="0"/>
        <w:jc w:val="both"/>
      </w:pPr>
      <w:r>
        <w:rPr>
          <w:rFonts w:ascii="Times New Roman"/>
          <w:b w:val="false"/>
          <w:i w:val="false"/>
          <w:color w:val="000000"/>
          <w:sz w:val="28"/>
        </w:rPr>
        <w:t>
      балаларға және басқа да асырауындағы адамдарға алименттер туралы мәліметтер;</w:t>
      </w:r>
    </w:p>
    <w:bookmarkEnd w:id="9"/>
    <w:bookmarkStart w:name="z15" w:id="10"/>
    <w:p>
      <w:pPr>
        <w:spacing w:after="0"/>
        <w:ind w:left="0"/>
        <w:jc w:val="both"/>
      </w:pPr>
      <w:r>
        <w:rPr>
          <w:rFonts w:ascii="Times New Roman"/>
          <w:b w:val="false"/>
          <w:i w:val="false"/>
          <w:color w:val="000000"/>
          <w:sz w:val="28"/>
        </w:rPr>
        <w:t xml:space="preserve">
      банктік шоты; </w:t>
      </w:r>
    </w:p>
    <w:bookmarkEnd w:id="10"/>
    <w:bookmarkStart w:name="z16" w:id="11"/>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11"/>
    <w:bookmarkStart w:name="z17" w:id="12"/>
    <w:p>
      <w:pPr>
        <w:spacing w:after="0"/>
        <w:ind w:left="0"/>
        <w:jc w:val="both"/>
      </w:pPr>
      <w:r>
        <w:rPr>
          <w:rFonts w:ascii="Times New Roman"/>
          <w:b w:val="false"/>
          <w:i w:val="false"/>
          <w:color w:val="000000"/>
          <w:sz w:val="28"/>
        </w:rPr>
        <w:t>
      коммуналдық қызметтерді тұтыну шоттары;</w:t>
      </w:r>
    </w:p>
    <w:bookmarkEnd w:id="12"/>
    <w:bookmarkStart w:name="z18" w:id="13"/>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13"/>
    <w:bookmarkStart w:name="z19" w:id="14"/>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w:t>
      </w:r>
    </w:p>
    <w:bookmarkEnd w:id="14"/>
    <w:bookmarkStart w:name="z20" w:id="15"/>
    <w:p>
      <w:pPr>
        <w:spacing w:after="0"/>
        <w:ind w:left="0"/>
        <w:jc w:val="both"/>
      </w:pPr>
      <w:r>
        <w:rPr>
          <w:rFonts w:ascii="Times New Roman"/>
          <w:b w:val="false"/>
          <w:i w:val="false"/>
          <w:color w:val="000000"/>
          <w:sz w:val="28"/>
        </w:rPr>
        <w:t>
      "электрондық үкімет" веб-порталына:</w:t>
      </w:r>
    </w:p>
    <w:bookmarkEnd w:id="15"/>
    <w:bookmarkStart w:name="z21" w:id="16"/>
    <w:p>
      <w:pPr>
        <w:spacing w:after="0"/>
        <w:ind w:left="0"/>
        <w:jc w:val="both"/>
      </w:pPr>
      <w:r>
        <w:rPr>
          <w:rFonts w:ascii="Times New Roman"/>
          <w:b w:val="false"/>
          <w:i w:val="false"/>
          <w:color w:val="000000"/>
          <w:sz w:val="28"/>
        </w:rPr>
        <w:t>
      қызмет алушының ЭЦҚ-мен куәландырылған электрондық құжат нысанындағы сауалы;</w:t>
      </w:r>
    </w:p>
    <w:bookmarkEnd w:id="16"/>
    <w:bookmarkStart w:name="z22" w:id="17"/>
    <w:p>
      <w:pPr>
        <w:spacing w:after="0"/>
        <w:ind w:left="0"/>
        <w:jc w:val="both"/>
      </w:pPr>
      <w:r>
        <w:rPr>
          <w:rFonts w:ascii="Times New Roman"/>
          <w:b w:val="false"/>
          <w:i w:val="false"/>
          <w:color w:val="000000"/>
          <w:sz w:val="28"/>
        </w:rPr>
        <w:t>
      отбасының табысын растайтын құжаттардың электрондық көшірмесі;</w:t>
      </w:r>
    </w:p>
    <w:bookmarkEnd w:id="17"/>
    <w:bookmarkStart w:name="z23" w:id="18"/>
    <w:p>
      <w:pPr>
        <w:spacing w:after="0"/>
        <w:ind w:left="0"/>
        <w:jc w:val="both"/>
      </w:pPr>
      <w:r>
        <w:rPr>
          <w:rFonts w:ascii="Times New Roman"/>
          <w:b w:val="false"/>
          <w:i w:val="false"/>
          <w:color w:val="000000"/>
          <w:sz w:val="28"/>
        </w:rPr>
        <w:t>
      жұмыс орнынан анықтаманың электрондық көшірмесі немесе жұмыссыз адам ретінде тіркелгені туралы анықтама;</w:t>
      </w:r>
    </w:p>
    <w:bookmarkEnd w:id="18"/>
    <w:bookmarkStart w:name="z24" w:id="19"/>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мәліметтердің электрондық көшірмесі;</w:t>
      </w:r>
    </w:p>
    <w:bookmarkEnd w:id="19"/>
    <w:bookmarkStart w:name="z25" w:id="20"/>
    <w:p>
      <w:pPr>
        <w:spacing w:after="0"/>
        <w:ind w:left="0"/>
        <w:jc w:val="both"/>
      </w:pPr>
      <w:r>
        <w:rPr>
          <w:rFonts w:ascii="Times New Roman"/>
          <w:b w:val="false"/>
          <w:i w:val="false"/>
          <w:color w:val="000000"/>
          <w:sz w:val="28"/>
        </w:rPr>
        <w:t>
      банктік шоттың электрондық көшірмесі;</w:t>
      </w:r>
    </w:p>
    <w:bookmarkEnd w:id="20"/>
    <w:bookmarkStart w:name="z26" w:id="21"/>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21"/>
    <w:bookmarkStart w:name="z27" w:id="22"/>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22"/>
    <w:bookmarkStart w:name="z28" w:id="23"/>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23"/>
    <w:bookmarkStart w:name="z29" w:id="24"/>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шоттың электрондық көшірмесі.</w:t>
      </w:r>
    </w:p>
    <w:bookmarkEnd w:id="24"/>
    <w:bookmarkStart w:name="z30" w:id="25"/>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оларға тиесілі тұрғын үйдің (Қазақстан Республикасы бойынша) болуы немесе болмауы туралы мәліметтерді қызметті беруші ақпараттық жүйелер арқылы алады.</w:t>
      </w:r>
    </w:p>
    <w:bookmarkEnd w:id="25"/>
    <w:bookmarkStart w:name="z31" w:id="26"/>
    <w:p>
      <w:pPr>
        <w:spacing w:after="0"/>
        <w:ind w:left="0"/>
        <w:jc w:val="both"/>
      </w:pPr>
      <w:r>
        <w:rPr>
          <w:rFonts w:ascii="Times New Roman"/>
          <w:b w:val="false"/>
          <w:i w:val="false"/>
          <w:color w:val="000000"/>
          <w:sz w:val="28"/>
        </w:rPr>
        <w:t>
      Қайта жүгінген кезде көрсетілетін қызметті алушы (немесе нотариалды куәландырылған сенімхат бойынша оның өкілі) Қағидалардың 11-тармағында көзделгенді қоспағанда, жүгінгенге дейін өткен тоқсан үшін отбасының табысы туралы растайтын құжаттарды және коммуналдық шығыстарға арналған шоттарды ғана ұсынады.</w:t>
      </w:r>
    </w:p>
    <w:bookmarkEnd w:id="26"/>
    <w:bookmarkStart w:name="z32" w:id="27"/>
    <w:p>
      <w:pPr>
        <w:spacing w:after="0"/>
        <w:ind w:left="0"/>
        <w:jc w:val="both"/>
      </w:pPr>
      <w:r>
        <w:rPr>
          <w:rFonts w:ascii="Times New Roman"/>
          <w:b w:val="false"/>
          <w:i w:val="false"/>
          <w:color w:val="000000"/>
          <w:sz w:val="28"/>
        </w:rPr>
        <w:t xml:space="preserve">
      Мемлекеттік корпорация арқылы құжаттарды қабылдау кезінде көрсетілетін қызметті алушыға тиісті құжаттардың қабылданғаны туралы қолхат беріледі. </w:t>
      </w:r>
    </w:p>
    <w:bookmarkEnd w:id="27"/>
    <w:bookmarkStart w:name="z33" w:id="28"/>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тұрғын үй көмегін тағайындау туралы өтініштің қабылданғаны туралы мәртебе, сондай-ақ мемлекеттік көрсетілетін қызмет нәтижесін алу күні мен уақыты көрсетілген хабарлама жіберіледі.</w:t>
      </w:r>
    </w:p>
    <w:bookmarkEnd w:id="28"/>
    <w:bookmarkStart w:name="z34" w:id="2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6 (алты) жұмыс күнін құрайды.</w:t>
      </w:r>
    </w:p>
    <w:bookmarkEnd w:id="29"/>
    <w:bookmarkStart w:name="z35" w:id="30"/>
    <w:p>
      <w:pPr>
        <w:spacing w:after="0"/>
        <w:ind w:left="0"/>
        <w:jc w:val="both"/>
      </w:pPr>
      <w:r>
        <w:rPr>
          <w:rFonts w:ascii="Times New Roman"/>
          <w:b w:val="false"/>
          <w:i w:val="false"/>
          <w:color w:val="000000"/>
          <w:sz w:val="28"/>
        </w:rPr>
        <w:t xml:space="preserve">
      Тұрғын үй көмегін тағайындау туралы шешімді немесе қызмет көрсетуден бас тарту туралы дәлелді жауапты көрсетілетін қызметті беруші қабылдайды. </w:t>
      </w:r>
    </w:p>
    <w:bookmarkEnd w:id="30"/>
    <w:bookmarkStart w:name="z36" w:id="31"/>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жазылсын: </w:t>
      </w:r>
    </w:p>
    <w:bookmarkStart w:name="z38" w:id="32"/>
    <w:p>
      <w:pPr>
        <w:spacing w:after="0"/>
        <w:ind w:left="0"/>
        <w:jc w:val="both"/>
      </w:pPr>
      <w:r>
        <w:rPr>
          <w:rFonts w:ascii="Times New Roman"/>
          <w:b w:val="false"/>
          <w:i w:val="false"/>
          <w:color w:val="000000"/>
          <w:sz w:val="28"/>
        </w:rPr>
        <w:t>
      "12. Көрсетілетін қызметті алушыларға тұрғын үй көмегін төлеуді көрсетілетін қызметті беруші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 арқылы есептелген сомаларды тұрғын үй көмегін алушылардың жеке шоттарына аудару жолымен жүзеге асырады.</w:t>
      </w:r>
    </w:p>
    <w:bookmarkEnd w:id="32"/>
    <w:bookmarkStart w:name="z39" w:id="33"/>
    <w:p>
      <w:pPr>
        <w:spacing w:after="0"/>
        <w:ind w:left="0"/>
        <w:jc w:val="both"/>
      </w:pPr>
      <w:r>
        <w:rPr>
          <w:rFonts w:ascii="Times New Roman"/>
          <w:b w:val="false"/>
          <w:i w:val="false"/>
          <w:color w:val="000000"/>
          <w:sz w:val="28"/>
        </w:rPr>
        <w:t>
      Шоттарға ақшалай сомаларды аудару көрсетілетін қызметті берушімен ай сайын өткен айға жүргізіледі.".</w:t>
      </w:r>
    </w:p>
    <w:bookmarkEnd w:id="33"/>
    <w:bookmarkStart w:name="z40" w:id="3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Туткушев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