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d17a" w14:textId="156d1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Мамлют ауданында сайлау учаскелерін құру туралы" Солтүстік Қазақстан облысы Мамлют ауданы әкімінің 2018 жылғы 13 желтоқсандағы № 12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әкімінің 2025 жылғы 5 ақпандағы № 3 шешімі. Солтүстік Қазақстан облысының Әділет департаментінде 2025 жылғы 6 ақпанда № 7856-15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Мамлют ауданында сайлау учаскелерін құру туралы" Солтүстік Қазақстан облысы Мамлют ауданы әкімінің 2018 жылғы 13 желтоқсандағы № 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5080 болып тіркелді)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жетекшілік ететін Солтүстік Қазақстан облысы Мамлют ауданы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Степаненко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Мамлют аудандық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шешіміне қосымша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Мамлют ауданындағы сайлау учаскелері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учаскелерінің шекаралары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"№ 2 Мамлют орта мектебі" коммуналдық мемлекеттік мекемесі (келісім бойынша)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қаласы, Рабочая көшесі, 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Көшелер: Водопьянов, Чкалов, Достық, Горького, Нефтебаза, Интернациональная, Казахстанская, Шоссейная, Береке, Григорий Потанин, Әлия Молдағұлова, Бірлік, Маяковский, Некрасов, Пушкин, Рабочая, Заводская, Целинная, Викторенко, Папанин, Энергетиктер, Ыбырай Алтынсарин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"№ 1 Мамлют мектеп-гимназиясы" коммуналдық мемлекеттік мекемесі (келісім бойынша)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қаласы, Сәбит Мұқанов көшесі,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Көшелер: Абай Кұнанбаев, Сенная, Скачков, Сәбит Мұқанов, Новая, Ломоносов, Лермонтов, З. Космодемьянская, Железнодорожная - № 1, 3, 5 үйлер, Жұмабаев, Деповская, Трудовая - № 2, 10, 12, 13, 14, 15, 16, 18, 19, 22, 24, 28, 30 үйлер, Гоголь, Титов, Школа Интернат, Сосновый Бор, Первомайская, 25 лет Целины, Конституция, № 2579 км жол айрығы, Победа - № 1, 3, 5, 6, 8, 12, 16, 18, 19, 20, 21, 22, 23, 25, 27, 28, 29, 30, 33, 34, 35, 36, 42, 44, 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 әкімдігінің ішкі саясат, мәдениет және тілдерді дамыту бөлімі" коммуналдық мемлекеттік мекемесінің "Мамлют мәдени орталығы" коммуналдық мемлекеттік қазыналық кәсіпорыны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қаласы, Абылай хан көшесі, 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Көшелер: Евгений Брусиловский, Гостинная, Гуденко, О. Кошевой, Шәмші Қалдаяқов, Мальцев, Матросов, Мир, Панфилов, Құрманғазы, Шевченко, Школьная, Береговая, Жамбыл - № 2, 3, 4, 5, 6, 7/1, 8, 10, 11, 12, 13, 14, 16, 18/1, 18/2, 19, 20, 21, 22, 24, 25, 26, 28, 29, 30, 31, 32, 33, 34 үйлер, Беловский тұйық көше - № 8, 10, 12, 16, 24 үйлер, Гагарин - № 1, 2, 3, 4, 7, 8, 9, 12, 13, 14, 18, 20, 21, 24, 25, 26, 28, 32, 35, 37, 39, 44, 44 а, 45, 46, 49, 51, 53, 54, 56, 68, 70, 72, 74, 76 үйлер, Железнодорожная - № 7, 15, 17, 21, 23, 25, 27, 29, 31, 33, 37, 39, 41 үйлер, Шоқан Уәлиханов - № 3, 4, 6, 8, 9, 10, 12, 14, 15, 16, 17, 18, 20, 21, 22, 23, 24, 25, 26, 27, 28, 29, 30, 31, 33 үйлер, Мұхтар Әуезов - № 1, 2, 2А, 3, 4, 5, 6, 7, 8, 9, 11, 13, 14, 17, 18, 19, 20, 21, 22, 23, 24, 27, 28, 29, 30, 31, 32, 34, 36, 37, 38, 39, 40, 44, 45, 46, 47, 48, 49, 50, 51, 54, 55, 56, 58, 59, 61, 61 а, 62, 64, 66, 68, 69, 70, 72, 73, 74, 75, 76, 77, 79, 81, 83, 85, 87 үйлер, Абылай хан - № 4, 6, 9, 11, 12, 14, 15, 18, 19, 20, 21, 22, 23, 24, 25, 26, 27, 28, 29, 30, 34, 36, 56, 57, 58, 60, 61, 62, 63, 64, 65, 66, 69, 70, 72, 77 үйлер, Ғ. Мүсірепов - № 2, 3, 4, 5, 6, 7, 8, 9, 11, 14, 15, 16, 17,18, 19, 20, 22, 23, 25, 26, 27, 29, 30, 31, 34, 36, 37, 38, 39, 40, 41, 43, 44, 45, 46, 48, 50, 51, 52, 53, 54, 55, 56, 57, 58, 59, 60 үйлер, Победы - № 41, 43, 47, 48, 48/2, 50, 51, 53, 55, 56, 57, 58, 59, 61, 65, 67, 68, 70, 74, 75, 76, 77, 78, 81, 82, 83, 84, 86, 87, 89, 90, 91, 92, 94, 96, 97, 101, 103, 105, 107, 109, 111, 113 а, 115, 115 а, 117, 128 үйлер, Бейбітшілік - № 1, 2, 5, 7, 8, 10, 11, 12, 17, 19 үйлер, Трудовая - № 23, 25, 48, 50, 52 үйлер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"Хасан Бектұрғанов атындағы мектеп-балабақша кешені" коммуналдық мемлекеттік мекемесі (келісім бойынша)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 қаласы, Ғ. Мүсірепов көшесі, 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Көшелер: Бектұрғанов, Водосточная, Мичурин, Колхозная, Лагерная, Лесная, Озерная, Северная, Шаталов, Ямская, Тимирязев, Жамбыл - № 35, 36, 37, 38, 39, 40, 41, 42, 45, 46, 47, 48, 51, 53, 54, 55, 56, 58, 59, 60, 61, 62, 64, 65, 66, 67, 69, 70, 72, 73, 76, 77, 78, 79, 80, 81, 82, 83, 84, 85, 86, 87, 89, 91, 93, 95, 97, 99 үйлер, Беловский тұйық көше - № 15, 17, 27 үйлер, Гагарин - № 63, 65, 67, 69, 71, 75 үйлер, Шоқан Уәлиханов - № 32, 34, 35, 36, 37, 38, 39, 41, 43 үйлер, Мұхтар Әуезов - № 78, 80, 82, 84, 86, 88, 89, 90, 92, 93, 94, 95, 96, 98, 99, 101, 103, 104, 105, 107, 108, 109, 110, 111, 112, 114, 115, 116, 118, 119, 120, 121, 123, 125, 127, 129, 131, 133, 135, 137, 139, 141 үйлер, Абылай хан - № 74,79, 80, 82, 83, 85, 87, 88, 89, 90, 91, 92, 93, 94, 95, 96, 98, 99, 100, 101, 102,103,105, 107, 108, 109, 110, 111, 112, 113, 114, 116, 117, 118, 119, 120, 121, 122, 123, 124, 125, 128, 130, 132, 133, 135, 136, 138, 141, 142, 143, 143А, 143Б, 143В, 144, 145, 146, 147, 149, 151, 154, 156, 157, 158, 159, 160, 161, 162, 163, 164, 165, 167, 169, 171, 172, 173, 174, 176, 179, 181 үйлер, Бейбітшілік - № 23, 25, 27, 29, 33, 37, 39, 41, 51 үйлер, Ғ. Мүсірепов - № 61, 62, 64, 65, 67, 70, 71, 72, 73, 74, 75, 76, 77, 78, 80, 81, 82, 83, 84, 85, 88, 89, 90, 91, 93, 94, 95, 96, 97, 99, 101, 102, 103, 107, 109, 111, 113 үйлер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ауылы, 50 лет Казахстана көшесі, 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ауылы, Владимировка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"Бостандық орта мектебі" коммуналдық мемлекеттік мекемесі (келісім бойынша)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ауылы, Ақ Орда көшесі,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"Белое орта мектебі" коммуналдық мемлекеттік мекемесі (келісім бойынша)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ауылы, Мектеп көшесі, 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Клуб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ауылы, Гүлдер көшесі,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денсаулық сақтау басқармасы" коммуналдық мемлекеттік мекемесінің "Мамлют аудандық аурухана" шаруашылық жүргізу құқығындағы коммуналдық мемлекеттік кәсіпорнының медициналық пункті (келісім бойынша)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ауылы, Достық көшесі,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ауылы, Коваль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 "Мамлют ауданының білім бөлімі" коммуналдық мемлекеттік мекемесінің "Воскресеновка орта мектебі" коммуналдық мемлекеттік мекемесі (келісім бойынша)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 ауылы, Жеңіс көшесі,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"Искра орталау мектебі" коммуналдық мемлекеттік мекемесі (келісім бойынша)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Искра ауылы, Конституция көшесі,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"Становое бастауыш мектебі" коммуналдық мемлекеттік мекемесі (келісім бойынша)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ауылы, Мектеп көшесі, 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"С.Г. Гуденко атындағы Дубровное орта мектебі" коммуналдық мемлекеттік мекемесі (келісім бойынша)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ауылы, Сергей Гуденко көшесі, 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демалыс орталығы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Новодубровное ауылы, Мектеп көшесі, 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Новодубровное ауылы, Пчелино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"Михайловка орта мектебі" коммуналдық мемлекеттік мекемесі (келісім бойынша)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ауылы, Жеңіс көшесі, 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Қызыләскер ауылы, Мира көшесі, 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денсаулық сақтау басқармасы" коммуналдық мемлекеттік мекемесінің "Мамлют аудандық аурухана" шаруашылық жүргізу құқығындағы коммуналдық мемлекеттік кәсіпорнының медициналық пункті (келісім бойынша)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ауылы, Школьная көшесі,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денсаулық сақтау басқармасы" коммуналдық мемлекеттік мекемесінің "Мамлют аудандық аурухана" шаруашылық жүргізу құқығындағы коммуналдық мемлекеттік кәсіпорнының медициналық пункті (келісім бойынша)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 ауылы, Школьная көшесі,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"Краснознаменное орта мектебі" коммуналдық мемлекеттік мекемесі (келісім бойынша)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Краснознаменное ауылы, Мектеп көшесі,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"Калугино орталау мектебі" коммуналдық мемлекеттік мекемесі (келісім бойынша)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Калугино ауылы, Жаға Жай көшесі,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Калугино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Мамлют ауданы әкімдігінің білім бөлімі" коммуналдық мемлекеттік мекемесінің "Беловка бастауыш мектебі" коммуналдық мемлекеттік мекемесі (келісім бойынша)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Беловка ауылы, Мектеп көшесі, 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"Леденево орта мектебі" коммуналдық мемлекеттік мекемесі (келісім бойынша)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Леденево ауылы, Мектеп көшесі,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Леденево ауылы, Новоандреевка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Бике ауылы, Мектеп көшесі, 13/1а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Бике ауылы, Октябрь ауылы, Дачное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Новомихайловка ауылы, Победа көшесі, 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"Хуландой" жауапкершілігі шектеулі серіктестік кеңсесінің ғимараты (келісім бойынша)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Токаревка ауылы, Школьная көшесі,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"Минкесер орта мектебі" коммуналдық мемлекеттік мекемесі (келісім бойынша)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Меңкесер ауылы, Школьная көшесі,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Меңкесер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"Бексейіт орта мектебі" коммуналдық мемлекеттік мекемесі (келісім бойынша)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Бексеит ауылы, Мектеп көшесі,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Бексеит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"Мамлют ауданының білім бөлімі" коммуналдық мемлекеттік мекемесі "Покровка орта мектебі" коммуналдық мемлекеттік мекемесі (келісім бойынша) Покровка ауылы, Мир көшесі, 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Афонькино ауылы, Орталық көшесі,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Афонькино ауылы, Орел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