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f182" w14:textId="0f5f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әкімінің 2015 жылғы 3 наурыздағы № 4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әкімінің 2025 жылғы 6 мамырдағы № 7 шешімі. Солтүстік Қазақстан облысының Әділет департаментінде 2025 жылғы 6 мамырда № 7919-15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әкімінің 2015 жылғы 3 наурыздағы № 4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3153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шешімнің орындалуына бақылау Солтүстік Қазақстан облысы Шал ақын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Солтүстік Қазақтан облысы</w:t>
      </w:r>
    </w:p>
    <w:bookmarkEnd w:id="6"/>
    <w:bookmarkStart w:name="z12" w:id="7"/>
    <w:p>
      <w:pPr>
        <w:spacing w:after="0"/>
        <w:ind w:left="0"/>
        <w:jc w:val="both"/>
      </w:pPr>
      <w:r>
        <w:rPr>
          <w:rFonts w:ascii="Times New Roman"/>
          <w:b w:val="false"/>
          <w:i w:val="false"/>
          <w:color w:val="000000"/>
          <w:sz w:val="28"/>
        </w:rPr>
        <w:t>
      Шал ақын ауданы</w:t>
      </w:r>
    </w:p>
    <w:bookmarkEnd w:id="7"/>
    <w:bookmarkStart w:name="z13" w:id="8"/>
    <w:p>
      <w:pPr>
        <w:spacing w:after="0"/>
        <w:ind w:left="0"/>
        <w:jc w:val="both"/>
      </w:pPr>
      <w:r>
        <w:rPr>
          <w:rFonts w:ascii="Times New Roman"/>
          <w:b w:val="false"/>
          <w:i w:val="false"/>
          <w:color w:val="000000"/>
          <w:sz w:val="28"/>
        </w:rPr>
        <w:t>
      сайлау комиссиясы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Солтүстік Қазақстан облысы Шал ақын ауданы бойынша сайлау учаскелері</w:t>
      </w:r>
    </w:p>
    <w:bookmarkEnd w:id="9"/>
    <w:bookmarkStart w:name="z25" w:id="10"/>
    <w:p>
      <w:pPr>
        <w:spacing w:after="0"/>
        <w:ind w:left="0"/>
        <w:jc w:val="both"/>
      </w:pPr>
      <w:r>
        <w:rPr>
          <w:rFonts w:ascii="Times New Roman"/>
          <w:b w:val="false"/>
          <w:i w:val="false"/>
          <w:color w:val="000000"/>
          <w:sz w:val="28"/>
        </w:rPr>
        <w:t xml:space="preserve">
      1. № 531 сайлау учаскесі </w:t>
      </w:r>
    </w:p>
    <w:bookmarkEnd w:id="10"/>
    <w:bookmarkStart w:name="z26" w:id="11"/>
    <w:p>
      <w:pPr>
        <w:spacing w:after="0"/>
        <w:ind w:left="0"/>
        <w:jc w:val="both"/>
      </w:pPr>
      <w:r>
        <w:rPr>
          <w:rFonts w:ascii="Times New Roman"/>
          <w:b w:val="false"/>
          <w:i w:val="false"/>
          <w:color w:val="000000"/>
          <w:sz w:val="28"/>
        </w:rPr>
        <w:t>
      Сайлау учаскесінің орналасқан жері: Сергеевка қаласы, Малдыбаев көшесі, 11,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"К.Салықов атындағы орта мектебі" коммуналдық мемлекеттік мекемесінің үй-жайында (келісім бойынша);</w:t>
      </w:r>
    </w:p>
    <w:bookmarkEnd w:id="11"/>
    <w:bookmarkStart w:name="z27" w:id="12"/>
    <w:p>
      <w:pPr>
        <w:spacing w:after="0"/>
        <w:ind w:left="0"/>
        <w:jc w:val="both"/>
      </w:pPr>
      <w:r>
        <w:rPr>
          <w:rFonts w:ascii="Times New Roman"/>
          <w:b w:val="false"/>
          <w:i w:val="false"/>
          <w:color w:val="000000"/>
          <w:sz w:val="28"/>
        </w:rPr>
        <w:t>
      Сайлау учаскесінің шекаралары: Восточный тұйық көшесі, Ишимский тұйық көшесі, Марьевский тұйық көшесі, Озерный тұйық көшесі, Болашақ тұйық көшесі, Продотрядовский тұйық көшесі, Рабочий тұйық көшесі, Речной тұйық көшесі, Бөкетов көшесі, Гончар көшесі, Молодежная көшесі, Набережная көшесі, Желтоқсан көшесі, Луговая көшесі, Звездный тұйық көшесі, Қ.Хабдулин тұйық көшесі, Северный тұйық көшесі.</w:t>
      </w:r>
    </w:p>
    <w:bookmarkEnd w:id="12"/>
    <w:bookmarkStart w:name="z28" w:id="13"/>
    <w:p>
      <w:pPr>
        <w:spacing w:after="0"/>
        <w:ind w:left="0"/>
        <w:jc w:val="both"/>
      </w:pPr>
      <w:r>
        <w:rPr>
          <w:rFonts w:ascii="Times New Roman"/>
          <w:b w:val="false"/>
          <w:i w:val="false"/>
          <w:color w:val="000000"/>
          <w:sz w:val="28"/>
        </w:rPr>
        <w:t>
      2. № 532 сайлау учаскесі</w:t>
      </w:r>
    </w:p>
    <w:bookmarkEnd w:id="13"/>
    <w:bookmarkStart w:name="z29" w:id="14"/>
    <w:p>
      <w:pPr>
        <w:spacing w:after="0"/>
        <w:ind w:left="0"/>
        <w:jc w:val="both"/>
      </w:pPr>
      <w:r>
        <w:rPr>
          <w:rFonts w:ascii="Times New Roman"/>
          <w:b w:val="false"/>
          <w:i w:val="false"/>
          <w:color w:val="000000"/>
          <w:sz w:val="28"/>
        </w:rPr>
        <w:t>
      Сайлау учаскесінің орналасқан жері: Сергеевка қаласы, Победа көшесі, 31, "Солтүстік Қазақстан облысы Шал ақын ауданының орталықтандырылған клуб жүйесі" коммуналдық қазыналық мемлекеттік кәсіпорнының үй – жайында (келісім бойынша);</w:t>
      </w:r>
    </w:p>
    <w:bookmarkEnd w:id="14"/>
    <w:bookmarkStart w:name="z30" w:id="15"/>
    <w:p>
      <w:pPr>
        <w:spacing w:after="0"/>
        <w:ind w:left="0"/>
        <w:jc w:val="both"/>
      </w:pPr>
      <w:r>
        <w:rPr>
          <w:rFonts w:ascii="Times New Roman"/>
          <w:b w:val="false"/>
          <w:i w:val="false"/>
          <w:color w:val="000000"/>
          <w:sz w:val="28"/>
        </w:rPr>
        <w:t>
      Сайлау учаскесінің шекаралары: Аютас тұйық көшесі, Лунный тұйық көшесі, Московский тұйық көшесі, Гагарин көшесі, Наурыз көшесі, Солнечная көшесі, Победа көшесі, Ғалым Қадыралин көшесі, Зеленая көшесі, У.Дүйсенов көшесі, Малдыбаев көшесі, Казахстанская көшесі, Есіл көшесі, Цветочная көшесі, Ахметбеков көшесі, Автомобилистов көшесі, Рябиновая көшесі, Столичная көшесі, Құлеке батыр көшесі, У.Латанов көшесі, Урожайная көшесі, Спортивная көшесі.</w:t>
      </w:r>
    </w:p>
    <w:bookmarkEnd w:id="15"/>
    <w:bookmarkStart w:name="z31" w:id="16"/>
    <w:p>
      <w:pPr>
        <w:spacing w:after="0"/>
        <w:ind w:left="0"/>
        <w:jc w:val="both"/>
      </w:pPr>
      <w:r>
        <w:rPr>
          <w:rFonts w:ascii="Times New Roman"/>
          <w:b w:val="false"/>
          <w:i w:val="false"/>
          <w:color w:val="000000"/>
          <w:sz w:val="28"/>
        </w:rPr>
        <w:t>
      3. № 533 сайлау учаскесі</w:t>
      </w:r>
    </w:p>
    <w:bookmarkEnd w:id="16"/>
    <w:bookmarkStart w:name="z32" w:id="17"/>
    <w:p>
      <w:pPr>
        <w:spacing w:after="0"/>
        <w:ind w:left="0"/>
        <w:jc w:val="both"/>
      </w:pPr>
      <w:r>
        <w:rPr>
          <w:rFonts w:ascii="Times New Roman"/>
          <w:b w:val="false"/>
          <w:i w:val="false"/>
          <w:color w:val="000000"/>
          <w:sz w:val="28"/>
        </w:rPr>
        <w:t>
      Сайлау учаскесінің орналасқан жері: Сергеевка қаласы, С. Мұқанов көшесі, 30,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"Социалистік Еңбек Ері Есім Шайкин атындағы мектеп лицей" коммуналдық мемлекеттік мекемесінің үй-жайында (келісім бойынша);</w:t>
      </w:r>
    </w:p>
    <w:bookmarkEnd w:id="17"/>
    <w:bookmarkStart w:name="z33" w:id="18"/>
    <w:p>
      <w:pPr>
        <w:spacing w:after="0"/>
        <w:ind w:left="0"/>
        <w:jc w:val="both"/>
      </w:pPr>
      <w:r>
        <w:rPr>
          <w:rFonts w:ascii="Times New Roman"/>
          <w:b w:val="false"/>
          <w:i w:val="false"/>
          <w:color w:val="000000"/>
          <w:sz w:val="28"/>
        </w:rPr>
        <w:t>
      Сайлау учаскесінің шекаралары: Бірлік көшесі, Энтузиастов көшесі, Юбилейная көшесі, Западная көшесі, Полевая көшесі, Индустриальная көшесі, Шухов көшесі, Энергетиктер көшесі, Интернациональная көшесі, Г.Бельгер көшесі</w:t>
      </w:r>
    </w:p>
    <w:bookmarkEnd w:id="18"/>
    <w:bookmarkStart w:name="z34" w:id="19"/>
    <w:p>
      <w:pPr>
        <w:spacing w:after="0"/>
        <w:ind w:left="0"/>
        <w:jc w:val="both"/>
      </w:pPr>
      <w:r>
        <w:rPr>
          <w:rFonts w:ascii="Times New Roman"/>
          <w:b w:val="false"/>
          <w:i w:val="false"/>
          <w:color w:val="000000"/>
          <w:sz w:val="28"/>
        </w:rPr>
        <w:t>
      4. № 534 сайлау учаскесі:</w:t>
      </w:r>
    </w:p>
    <w:bookmarkEnd w:id="19"/>
    <w:bookmarkStart w:name="z35" w:id="20"/>
    <w:p>
      <w:pPr>
        <w:spacing w:after="0"/>
        <w:ind w:left="0"/>
        <w:jc w:val="both"/>
      </w:pPr>
      <w:r>
        <w:rPr>
          <w:rFonts w:ascii="Times New Roman"/>
          <w:b w:val="false"/>
          <w:i w:val="false"/>
          <w:color w:val="000000"/>
          <w:sz w:val="28"/>
        </w:rPr>
        <w:t>
      Сайлау учаскесінің орналасқан жері: Сергеевка қаласы, Победа көшесі, 25,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"Академик Е.А.Бөкетов атындағы мектеп-гимназиясы" коммуналдық мемлекеттік мекемесінің үй-жайында (келісім бойынша);</w:t>
      </w:r>
    </w:p>
    <w:bookmarkEnd w:id="20"/>
    <w:bookmarkStart w:name="z36" w:id="21"/>
    <w:p>
      <w:pPr>
        <w:spacing w:after="0"/>
        <w:ind w:left="0"/>
        <w:jc w:val="both"/>
      </w:pPr>
      <w:r>
        <w:rPr>
          <w:rFonts w:ascii="Times New Roman"/>
          <w:b w:val="false"/>
          <w:i w:val="false"/>
          <w:color w:val="000000"/>
          <w:sz w:val="28"/>
        </w:rPr>
        <w:t>
      Сайлау учаскесінің шекаралары: Д. Шопанов көшесі, 8 наурыз тұйық көшесі, Жамбыл тұйық көшесі, Заводская көшесі, Заводской тұйық көшесі, Нұртазин тұйық көшесі, Торговый тұйық көшесі, Трудовой тұйық көшесі, Целинный тұйық көшесі, Ы. Ыбыраев өткелі, Абай көшесі, Ы. Ыбыраев атындағы көшесі, Котов көшесі, Красин көшесі, Е. Шайкин атындағы көшесі, А.Брагин көшесі, Шал ақын көшесі, Школьная көшесі, Овражная көшесі, Е.Қонарбаев атындағы көшесі</w:t>
      </w:r>
    </w:p>
    <w:bookmarkEnd w:id="21"/>
    <w:bookmarkStart w:name="z37" w:id="22"/>
    <w:p>
      <w:pPr>
        <w:spacing w:after="0"/>
        <w:ind w:left="0"/>
        <w:jc w:val="both"/>
      </w:pPr>
      <w:r>
        <w:rPr>
          <w:rFonts w:ascii="Times New Roman"/>
          <w:b w:val="false"/>
          <w:i w:val="false"/>
          <w:color w:val="000000"/>
          <w:sz w:val="28"/>
        </w:rPr>
        <w:t>
      5. № 535 сайлау учаскесі:</w:t>
      </w:r>
    </w:p>
    <w:bookmarkEnd w:id="22"/>
    <w:bookmarkStart w:name="z38" w:id="23"/>
    <w:p>
      <w:pPr>
        <w:spacing w:after="0"/>
        <w:ind w:left="0"/>
        <w:jc w:val="both"/>
      </w:pPr>
      <w:r>
        <w:rPr>
          <w:rFonts w:ascii="Times New Roman"/>
          <w:b w:val="false"/>
          <w:i w:val="false"/>
          <w:color w:val="000000"/>
          <w:sz w:val="28"/>
        </w:rPr>
        <w:t>
      Сайлау учаскесінің орналасқан жері: Ақан-Барақ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"Ақан-Барақ орта мектебі" коммуналдық мемлекеттік мекемесінің үй-жайында (келісім бойынша);</w:t>
      </w:r>
    </w:p>
    <w:bookmarkEnd w:id="23"/>
    <w:bookmarkStart w:name="z39" w:id="24"/>
    <w:p>
      <w:pPr>
        <w:spacing w:after="0"/>
        <w:ind w:left="0"/>
        <w:jc w:val="both"/>
      </w:pPr>
      <w:r>
        <w:rPr>
          <w:rFonts w:ascii="Times New Roman"/>
          <w:b w:val="false"/>
          <w:i w:val="false"/>
          <w:color w:val="000000"/>
          <w:sz w:val="28"/>
        </w:rPr>
        <w:t>
      Сайлау учаскесінің шекаралары: Ақан-Барақ ауылы.</w:t>
      </w:r>
    </w:p>
    <w:bookmarkEnd w:id="24"/>
    <w:bookmarkStart w:name="z40" w:id="25"/>
    <w:p>
      <w:pPr>
        <w:spacing w:after="0"/>
        <w:ind w:left="0"/>
        <w:jc w:val="both"/>
      </w:pPr>
      <w:r>
        <w:rPr>
          <w:rFonts w:ascii="Times New Roman"/>
          <w:b w:val="false"/>
          <w:i w:val="false"/>
          <w:color w:val="000000"/>
          <w:sz w:val="28"/>
        </w:rPr>
        <w:t>
      6. № 536 сайлау учаскесі:</w:t>
      </w:r>
    </w:p>
    <w:bookmarkEnd w:id="25"/>
    <w:bookmarkStart w:name="z41" w:id="26"/>
    <w:p>
      <w:pPr>
        <w:spacing w:after="0"/>
        <w:ind w:left="0"/>
        <w:jc w:val="both"/>
      </w:pPr>
      <w:r>
        <w:rPr>
          <w:rFonts w:ascii="Times New Roman"/>
          <w:b w:val="false"/>
          <w:i w:val="false"/>
          <w:color w:val="000000"/>
          <w:sz w:val="28"/>
        </w:rPr>
        <w:t>
      Сайлау учаскесінің орналасқан жері: Мерген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"Мерген негізгі мектебі" коммуналдық мемлекеттік мекемесінің үй-жайында (келісім бойынша);</w:t>
      </w:r>
    </w:p>
    <w:bookmarkEnd w:id="26"/>
    <w:bookmarkStart w:name="z42" w:id="27"/>
    <w:p>
      <w:pPr>
        <w:spacing w:after="0"/>
        <w:ind w:left="0"/>
        <w:jc w:val="both"/>
      </w:pPr>
      <w:r>
        <w:rPr>
          <w:rFonts w:ascii="Times New Roman"/>
          <w:b w:val="false"/>
          <w:i w:val="false"/>
          <w:color w:val="000000"/>
          <w:sz w:val="28"/>
        </w:rPr>
        <w:t xml:space="preserve">
      Сайлау учаскесінің шекаралары: Мерген ауылы. </w:t>
      </w:r>
    </w:p>
    <w:bookmarkEnd w:id="27"/>
    <w:bookmarkStart w:name="z43" w:id="28"/>
    <w:p>
      <w:pPr>
        <w:spacing w:after="0"/>
        <w:ind w:left="0"/>
        <w:jc w:val="both"/>
      </w:pPr>
      <w:r>
        <w:rPr>
          <w:rFonts w:ascii="Times New Roman"/>
          <w:b w:val="false"/>
          <w:i w:val="false"/>
          <w:color w:val="000000"/>
          <w:sz w:val="28"/>
        </w:rPr>
        <w:t>
      7. № 537 сайлау учаскесі:</w:t>
      </w:r>
    </w:p>
    <w:bookmarkEnd w:id="28"/>
    <w:bookmarkStart w:name="z44" w:id="29"/>
    <w:p>
      <w:pPr>
        <w:spacing w:after="0"/>
        <w:ind w:left="0"/>
        <w:jc w:val="both"/>
      </w:pPr>
      <w:r>
        <w:rPr>
          <w:rFonts w:ascii="Times New Roman"/>
          <w:b w:val="false"/>
          <w:i w:val="false"/>
          <w:color w:val="000000"/>
          <w:sz w:val="28"/>
        </w:rPr>
        <w:t>
      Сайлау учаскесінің орналасқан жері: Ы.Ыбыраев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"М.Ахметбеков атындағы орта мектебі" коммуналдық мемлекеттік мекемесінің үй-жайында (келісім бойынша);</w:t>
      </w:r>
    </w:p>
    <w:bookmarkEnd w:id="29"/>
    <w:bookmarkStart w:name="z45" w:id="30"/>
    <w:p>
      <w:pPr>
        <w:spacing w:after="0"/>
        <w:ind w:left="0"/>
        <w:jc w:val="both"/>
      </w:pPr>
      <w:r>
        <w:rPr>
          <w:rFonts w:ascii="Times New Roman"/>
          <w:b w:val="false"/>
          <w:i w:val="false"/>
          <w:color w:val="000000"/>
          <w:sz w:val="28"/>
        </w:rPr>
        <w:t>
      Сайлау учаскесінің шекаралары: Ы.Ыбыраев ауылы. </w:t>
      </w:r>
    </w:p>
    <w:bookmarkEnd w:id="30"/>
    <w:bookmarkStart w:name="z46" w:id="31"/>
    <w:p>
      <w:pPr>
        <w:spacing w:after="0"/>
        <w:ind w:left="0"/>
        <w:jc w:val="both"/>
      </w:pPr>
      <w:r>
        <w:rPr>
          <w:rFonts w:ascii="Times New Roman"/>
          <w:b w:val="false"/>
          <w:i w:val="false"/>
          <w:color w:val="000000"/>
          <w:sz w:val="28"/>
        </w:rPr>
        <w:t>
      8. № 538 сайлау учаскесі:</w:t>
      </w:r>
    </w:p>
    <w:bookmarkEnd w:id="31"/>
    <w:bookmarkStart w:name="z47" w:id="32"/>
    <w:p>
      <w:pPr>
        <w:spacing w:after="0"/>
        <w:ind w:left="0"/>
        <w:jc w:val="both"/>
      </w:pPr>
      <w:r>
        <w:rPr>
          <w:rFonts w:ascii="Times New Roman"/>
          <w:b w:val="false"/>
          <w:i w:val="false"/>
          <w:color w:val="000000"/>
          <w:sz w:val="28"/>
        </w:rPr>
        <w:t>
      Сайлау учаскесінің орналасқан жері: Қаратал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"Қаратал орта мектебі" коммуналдық мемлекеттік мекемесінің үй-жайында (келісім бойынша);</w:t>
      </w:r>
    </w:p>
    <w:bookmarkEnd w:id="32"/>
    <w:bookmarkStart w:name="z48" w:id="33"/>
    <w:p>
      <w:pPr>
        <w:spacing w:after="0"/>
        <w:ind w:left="0"/>
        <w:jc w:val="both"/>
      </w:pPr>
      <w:r>
        <w:rPr>
          <w:rFonts w:ascii="Times New Roman"/>
          <w:b w:val="false"/>
          <w:i w:val="false"/>
          <w:color w:val="000000"/>
          <w:sz w:val="28"/>
        </w:rPr>
        <w:t>
      Сайлау учаскесінің шекаралары: Қаратал ауылы.</w:t>
      </w:r>
    </w:p>
    <w:bookmarkEnd w:id="33"/>
    <w:bookmarkStart w:name="z49" w:id="34"/>
    <w:p>
      <w:pPr>
        <w:spacing w:after="0"/>
        <w:ind w:left="0"/>
        <w:jc w:val="both"/>
      </w:pPr>
      <w:r>
        <w:rPr>
          <w:rFonts w:ascii="Times New Roman"/>
          <w:b w:val="false"/>
          <w:i w:val="false"/>
          <w:color w:val="000000"/>
          <w:sz w:val="28"/>
        </w:rPr>
        <w:t>
      9. № 539 сайлау учаскесі:</w:t>
      </w:r>
    </w:p>
    <w:bookmarkEnd w:id="34"/>
    <w:bookmarkStart w:name="z50" w:id="35"/>
    <w:p>
      <w:pPr>
        <w:spacing w:after="0"/>
        <w:ind w:left="0"/>
        <w:jc w:val="both"/>
      </w:pPr>
      <w:r>
        <w:rPr>
          <w:rFonts w:ascii="Times New Roman"/>
          <w:b w:val="false"/>
          <w:i w:val="false"/>
          <w:color w:val="000000"/>
          <w:sz w:val="28"/>
        </w:rPr>
        <w:t>
      Сайлау учаскесінің орналасқан жері: Көктерек ауылы, бұрынғы бастауыш мектептің үй-жайында (келісім бойынша);</w:t>
      </w:r>
    </w:p>
    <w:bookmarkEnd w:id="35"/>
    <w:bookmarkStart w:name="z51" w:id="36"/>
    <w:p>
      <w:pPr>
        <w:spacing w:after="0"/>
        <w:ind w:left="0"/>
        <w:jc w:val="both"/>
      </w:pPr>
      <w:r>
        <w:rPr>
          <w:rFonts w:ascii="Times New Roman"/>
          <w:b w:val="false"/>
          <w:i w:val="false"/>
          <w:color w:val="000000"/>
          <w:sz w:val="28"/>
        </w:rPr>
        <w:t>
      Сайлау учаскесінің шекаралары: Көктерек ауылы.</w:t>
      </w:r>
    </w:p>
    <w:bookmarkEnd w:id="36"/>
    <w:bookmarkStart w:name="z52" w:id="37"/>
    <w:p>
      <w:pPr>
        <w:spacing w:after="0"/>
        <w:ind w:left="0"/>
        <w:jc w:val="both"/>
      </w:pPr>
      <w:r>
        <w:rPr>
          <w:rFonts w:ascii="Times New Roman"/>
          <w:b w:val="false"/>
          <w:i w:val="false"/>
          <w:color w:val="000000"/>
          <w:sz w:val="28"/>
        </w:rPr>
        <w:t xml:space="preserve">
      10. № 540 сайлау учаскесі: </w:t>
      </w:r>
    </w:p>
    <w:bookmarkEnd w:id="37"/>
    <w:bookmarkStart w:name="z53" w:id="38"/>
    <w:p>
      <w:pPr>
        <w:spacing w:after="0"/>
        <w:ind w:left="0"/>
        <w:jc w:val="both"/>
      </w:pPr>
      <w:r>
        <w:rPr>
          <w:rFonts w:ascii="Times New Roman"/>
          <w:b w:val="false"/>
          <w:i w:val="false"/>
          <w:color w:val="000000"/>
          <w:sz w:val="28"/>
        </w:rPr>
        <w:t xml:space="preserve">
      Сайлау учаскесінің орналасқан жері: Кривощеково ауылы, "Солтүстік Қазақстан облысы Шал ақын ауданының орталықтандырылған клуб жүйесі" коммуналдық қазыналық мемлекеттік кәсіпорнының үй-жайында (келісім бойынша); </w:t>
      </w:r>
    </w:p>
    <w:bookmarkEnd w:id="38"/>
    <w:bookmarkStart w:name="z54" w:id="39"/>
    <w:p>
      <w:pPr>
        <w:spacing w:after="0"/>
        <w:ind w:left="0"/>
        <w:jc w:val="both"/>
      </w:pPr>
      <w:r>
        <w:rPr>
          <w:rFonts w:ascii="Times New Roman"/>
          <w:b w:val="false"/>
          <w:i w:val="false"/>
          <w:color w:val="000000"/>
          <w:sz w:val="28"/>
        </w:rPr>
        <w:t>
      Сайлау учаскесінің шекаралары: Кривощеково ауылы, Ровное ауылы</w:t>
      </w:r>
    </w:p>
    <w:bookmarkEnd w:id="39"/>
    <w:bookmarkStart w:name="z55" w:id="40"/>
    <w:p>
      <w:pPr>
        <w:spacing w:after="0"/>
        <w:ind w:left="0"/>
        <w:jc w:val="both"/>
      </w:pPr>
      <w:r>
        <w:rPr>
          <w:rFonts w:ascii="Times New Roman"/>
          <w:b w:val="false"/>
          <w:i w:val="false"/>
          <w:color w:val="000000"/>
          <w:sz w:val="28"/>
        </w:rPr>
        <w:t xml:space="preserve">
      11. № 541 сайлау учаскесі: </w:t>
      </w:r>
    </w:p>
    <w:bookmarkEnd w:id="40"/>
    <w:bookmarkStart w:name="z56" w:id="41"/>
    <w:p>
      <w:pPr>
        <w:spacing w:after="0"/>
        <w:ind w:left="0"/>
        <w:jc w:val="both"/>
      </w:pPr>
      <w:r>
        <w:rPr>
          <w:rFonts w:ascii="Times New Roman"/>
          <w:b w:val="false"/>
          <w:i w:val="false"/>
          <w:color w:val="000000"/>
          <w:sz w:val="28"/>
        </w:rPr>
        <w:t xml:space="preserve">
      Сайлау учаскесінің орналасқан жері: Алқаағаш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"Алқаағаш негізгі мектебі" коммуналдық мемлекеттік мекемесінің үй-жайында (келісім бойынша); </w:t>
      </w:r>
    </w:p>
    <w:bookmarkEnd w:id="41"/>
    <w:bookmarkStart w:name="z57" w:id="42"/>
    <w:p>
      <w:pPr>
        <w:spacing w:after="0"/>
        <w:ind w:left="0"/>
        <w:jc w:val="both"/>
      </w:pPr>
      <w:r>
        <w:rPr>
          <w:rFonts w:ascii="Times New Roman"/>
          <w:b w:val="false"/>
          <w:i w:val="false"/>
          <w:color w:val="000000"/>
          <w:sz w:val="28"/>
        </w:rPr>
        <w:t xml:space="preserve">
      Сайлау учаскесінің шекаралары: Алқаағаш ауылы. </w:t>
      </w:r>
    </w:p>
    <w:bookmarkEnd w:id="42"/>
    <w:bookmarkStart w:name="z58" w:id="43"/>
    <w:p>
      <w:pPr>
        <w:spacing w:after="0"/>
        <w:ind w:left="0"/>
        <w:jc w:val="both"/>
      </w:pPr>
      <w:r>
        <w:rPr>
          <w:rFonts w:ascii="Times New Roman"/>
          <w:b w:val="false"/>
          <w:i w:val="false"/>
          <w:color w:val="000000"/>
          <w:sz w:val="28"/>
        </w:rPr>
        <w:t xml:space="preserve">
      12. № 543 сайлау учаскесі: </w:t>
      </w:r>
    </w:p>
    <w:bookmarkEnd w:id="43"/>
    <w:bookmarkStart w:name="z59" w:id="44"/>
    <w:p>
      <w:pPr>
        <w:spacing w:after="0"/>
        <w:ind w:left="0"/>
        <w:jc w:val="both"/>
      </w:pPr>
      <w:r>
        <w:rPr>
          <w:rFonts w:ascii="Times New Roman"/>
          <w:b w:val="false"/>
          <w:i w:val="false"/>
          <w:color w:val="000000"/>
          <w:sz w:val="28"/>
        </w:rPr>
        <w:t>
      Сайлау учаскесінің орналасқан жері: Социал ауылы, бұрынғы негізгі мектептің үй-жайында (келісім бойынша);</w:t>
      </w:r>
    </w:p>
    <w:bookmarkEnd w:id="44"/>
    <w:bookmarkStart w:name="z60" w:id="45"/>
    <w:p>
      <w:pPr>
        <w:spacing w:after="0"/>
        <w:ind w:left="0"/>
        <w:jc w:val="both"/>
      </w:pPr>
      <w:r>
        <w:rPr>
          <w:rFonts w:ascii="Times New Roman"/>
          <w:b w:val="false"/>
          <w:i w:val="false"/>
          <w:color w:val="000000"/>
          <w:sz w:val="28"/>
        </w:rPr>
        <w:t>
      Сайлау учаскесінің шекаралары: Социал ауылы.</w:t>
      </w:r>
    </w:p>
    <w:bookmarkEnd w:id="45"/>
    <w:bookmarkStart w:name="z61" w:id="46"/>
    <w:p>
      <w:pPr>
        <w:spacing w:after="0"/>
        <w:ind w:left="0"/>
        <w:jc w:val="both"/>
      </w:pPr>
      <w:r>
        <w:rPr>
          <w:rFonts w:ascii="Times New Roman"/>
          <w:b w:val="false"/>
          <w:i w:val="false"/>
          <w:color w:val="000000"/>
          <w:sz w:val="28"/>
        </w:rPr>
        <w:t>
      13. № 544 сайлау учаскесі:</w:t>
      </w:r>
    </w:p>
    <w:bookmarkEnd w:id="46"/>
    <w:bookmarkStart w:name="z62" w:id="47"/>
    <w:p>
      <w:pPr>
        <w:spacing w:after="0"/>
        <w:ind w:left="0"/>
        <w:jc w:val="both"/>
      </w:pPr>
      <w:r>
        <w:rPr>
          <w:rFonts w:ascii="Times New Roman"/>
          <w:b w:val="false"/>
          <w:i w:val="false"/>
          <w:color w:val="000000"/>
          <w:sz w:val="28"/>
        </w:rPr>
        <w:t>
      Сайлау учаскесінің орналасқан жері: Новопокровка ауылы, "Солтүстік Қазақстан облысы Шал ақын ауданының орталықтандырылған клуб жүйесі" коммуналдық қазыналық мемлекеттік кәсіпорнының үй - жайында (келісім бойынша);</w:t>
      </w:r>
    </w:p>
    <w:bookmarkEnd w:id="47"/>
    <w:bookmarkStart w:name="z63" w:id="48"/>
    <w:p>
      <w:pPr>
        <w:spacing w:after="0"/>
        <w:ind w:left="0"/>
        <w:jc w:val="both"/>
      </w:pPr>
      <w:r>
        <w:rPr>
          <w:rFonts w:ascii="Times New Roman"/>
          <w:b w:val="false"/>
          <w:i w:val="false"/>
          <w:color w:val="000000"/>
          <w:sz w:val="28"/>
        </w:rPr>
        <w:t xml:space="preserve">
      Сайлау учаскесінің шекаралары: Новопокровка ауылы. </w:t>
      </w:r>
    </w:p>
    <w:bookmarkEnd w:id="48"/>
    <w:bookmarkStart w:name="z64" w:id="49"/>
    <w:p>
      <w:pPr>
        <w:spacing w:after="0"/>
        <w:ind w:left="0"/>
        <w:jc w:val="both"/>
      </w:pPr>
      <w:r>
        <w:rPr>
          <w:rFonts w:ascii="Times New Roman"/>
          <w:b w:val="false"/>
          <w:i w:val="false"/>
          <w:color w:val="000000"/>
          <w:sz w:val="28"/>
        </w:rPr>
        <w:t xml:space="preserve">
      14. № 545 сайлау учаскесі: </w:t>
      </w:r>
    </w:p>
    <w:bookmarkEnd w:id="49"/>
    <w:bookmarkStart w:name="z65" w:id="50"/>
    <w:p>
      <w:pPr>
        <w:spacing w:after="0"/>
        <w:ind w:left="0"/>
        <w:jc w:val="both"/>
      </w:pPr>
      <w:r>
        <w:rPr>
          <w:rFonts w:ascii="Times New Roman"/>
          <w:b w:val="false"/>
          <w:i w:val="false"/>
          <w:color w:val="000000"/>
          <w:sz w:val="28"/>
        </w:rPr>
        <w:t xml:space="preserve">
      Сайлау учаскесінің орналасқан жері: Жаңасу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"Жаңасу бастауыш мектебі" коммуналдық мемлекеттік мекемесінің үй-жайында (келісім бойынша); </w:t>
      </w:r>
    </w:p>
    <w:bookmarkEnd w:id="50"/>
    <w:bookmarkStart w:name="z66" w:id="51"/>
    <w:p>
      <w:pPr>
        <w:spacing w:after="0"/>
        <w:ind w:left="0"/>
        <w:jc w:val="both"/>
      </w:pPr>
      <w:r>
        <w:rPr>
          <w:rFonts w:ascii="Times New Roman"/>
          <w:b w:val="false"/>
          <w:i w:val="false"/>
          <w:color w:val="000000"/>
          <w:sz w:val="28"/>
        </w:rPr>
        <w:t>
      Сайлау учаскесінің шекаралары: Жаңасу ауылы. </w:t>
      </w:r>
    </w:p>
    <w:bookmarkEnd w:id="51"/>
    <w:bookmarkStart w:name="z67" w:id="52"/>
    <w:p>
      <w:pPr>
        <w:spacing w:after="0"/>
        <w:ind w:left="0"/>
        <w:jc w:val="both"/>
      </w:pPr>
      <w:r>
        <w:rPr>
          <w:rFonts w:ascii="Times New Roman"/>
          <w:b w:val="false"/>
          <w:i w:val="false"/>
          <w:color w:val="000000"/>
          <w:sz w:val="28"/>
        </w:rPr>
        <w:t>
      15. № 547 сайлау учаскесі:</w:t>
      </w:r>
    </w:p>
    <w:bookmarkEnd w:id="52"/>
    <w:bookmarkStart w:name="z68" w:id="53"/>
    <w:p>
      <w:pPr>
        <w:spacing w:after="0"/>
        <w:ind w:left="0"/>
        <w:jc w:val="both"/>
      </w:pPr>
      <w:r>
        <w:rPr>
          <w:rFonts w:ascii="Times New Roman"/>
          <w:b w:val="false"/>
          <w:i w:val="false"/>
          <w:color w:val="000000"/>
          <w:sz w:val="28"/>
        </w:rPr>
        <w:t>
      Сайлау учаскесінің орналасқан жері: Ақсу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"Ақсу негізгі мектебі" коммуналдық мемлекеттік мекемесінің үй-жайында (келісім бойынша);</w:t>
      </w:r>
    </w:p>
    <w:bookmarkEnd w:id="53"/>
    <w:bookmarkStart w:name="z69" w:id="54"/>
    <w:p>
      <w:pPr>
        <w:spacing w:after="0"/>
        <w:ind w:left="0"/>
        <w:jc w:val="both"/>
      </w:pPr>
      <w:r>
        <w:rPr>
          <w:rFonts w:ascii="Times New Roman"/>
          <w:b w:val="false"/>
          <w:i w:val="false"/>
          <w:color w:val="000000"/>
          <w:sz w:val="28"/>
        </w:rPr>
        <w:t xml:space="preserve">
      Сайлау учаскесінің шекаралары: Ақсу ауылы. </w:t>
      </w:r>
    </w:p>
    <w:bookmarkEnd w:id="54"/>
    <w:bookmarkStart w:name="z70" w:id="55"/>
    <w:p>
      <w:pPr>
        <w:spacing w:after="0"/>
        <w:ind w:left="0"/>
        <w:jc w:val="both"/>
      </w:pPr>
      <w:r>
        <w:rPr>
          <w:rFonts w:ascii="Times New Roman"/>
          <w:b w:val="false"/>
          <w:i w:val="false"/>
          <w:color w:val="000000"/>
          <w:sz w:val="28"/>
        </w:rPr>
        <w:t xml:space="preserve">
      16. № 548 сайлау учаскесі: </w:t>
      </w:r>
    </w:p>
    <w:bookmarkEnd w:id="55"/>
    <w:bookmarkStart w:name="z71" w:id="56"/>
    <w:p>
      <w:pPr>
        <w:spacing w:after="0"/>
        <w:ind w:left="0"/>
        <w:jc w:val="both"/>
      </w:pPr>
      <w:r>
        <w:rPr>
          <w:rFonts w:ascii="Times New Roman"/>
          <w:b w:val="false"/>
          <w:i w:val="false"/>
          <w:color w:val="000000"/>
          <w:sz w:val="28"/>
        </w:rPr>
        <w:t>
      Сайлау учаскесінің орналасқан жері: Сухорабовка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"Сухорабовка орта мектебі" коммуналдық мемлекеттік мекемесінің үй-жайында (келісім бойынша);</w:t>
      </w:r>
    </w:p>
    <w:bookmarkEnd w:id="56"/>
    <w:bookmarkStart w:name="z72" w:id="57"/>
    <w:p>
      <w:pPr>
        <w:spacing w:after="0"/>
        <w:ind w:left="0"/>
        <w:jc w:val="both"/>
      </w:pPr>
      <w:r>
        <w:rPr>
          <w:rFonts w:ascii="Times New Roman"/>
          <w:b w:val="false"/>
          <w:i w:val="false"/>
          <w:color w:val="000000"/>
          <w:sz w:val="28"/>
        </w:rPr>
        <w:t xml:space="preserve">
      Сайлау учаскесінің шекаралары: Сухорабовка ауылы. </w:t>
      </w:r>
    </w:p>
    <w:bookmarkEnd w:id="57"/>
    <w:bookmarkStart w:name="z73" w:id="58"/>
    <w:p>
      <w:pPr>
        <w:spacing w:after="0"/>
        <w:ind w:left="0"/>
        <w:jc w:val="both"/>
      </w:pPr>
      <w:r>
        <w:rPr>
          <w:rFonts w:ascii="Times New Roman"/>
          <w:b w:val="false"/>
          <w:i w:val="false"/>
          <w:color w:val="000000"/>
          <w:sz w:val="28"/>
        </w:rPr>
        <w:t>
      17. № 549 сайлау учаскесі:</w:t>
      </w:r>
    </w:p>
    <w:bookmarkEnd w:id="58"/>
    <w:bookmarkStart w:name="z74" w:id="59"/>
    <w:p>
      <w:pPr>
        <w:spacing w:after="0"/>
        <w:ind w:left="0"/>
        <w:jc w:val="both"/>
      </w:pPr>
      <w:r>
        <w:rPr>
          <w:rFonts w:ascii="Times New Roman"/>
          <w:b w:val="false"/>
          <w:i w:val="false"/>
          <w:color w:val="000000"/>
          <w:sz w:val="28"/>
        </w:rPr>
        <w:t xml:space="preserve">
      Сайлау учаскесінің орналасқан жері: Ольгинка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"Ольгинка негізгі мектебі" коммуналдық мемлекеттік мекемесінің үй-жайында (келісім бойынша); </w:t>
      </w:r>
    </w:p>
    <w:bookmarkEnd w:id="59"/>
    <w:bookmarkStart w:name="z75" w:id="60"/>
    <w:p>
      <w:pPr>
        <w:spacing w:after="0"/>
        <w:ind w:left="0"/>
        <w:jc w:val="both"/>
      </w:pPr>
      <w:r>
        <w:rPr>
          <w:rFonts w:ascii="Times New Roman"/>
          <w:b w:val="false"/>
          <w:i w:val="false"/>
          <w:color w:val="000000"/>
          <w:sz w:val="28"/>
        </w:rPr>
        <w:t xml:space="preserve">
      Сайлау учаскесінің шекаралары: Ольгинка ауылы. </w:t>
      </w:r>
    </w:p>
    <w:bookmarkEnd w:id="60"/>
    <w:bookmarkStart w:name="z76" w:id="61"/>
    <w:p>
      <w:pPr>
        <w:spacing w:after="0"/>
        <w:ind w:left="0"/>
        <w:jc w:val="both"/>
      </w:pPr>
      <w:r>
        <w:rPr>
          <w:rFonts w:ascii="Times New Roman"/>
          <w:b w:val="false"/>
          <w:i w:val="false"/>
          <w:color w:val="000000"/>
          <w:sz w:val="28"/>
        </w:rPr>
        <w:t xml:space="preserve">
      18. № 550 сайлау учаскесі: </w:t>
      </w:r>
    </w:p>
    <w:bookmarkEnd w:id="61"/>
    <w:bookmarkStart w:name="z77" w:id="62"/>
    <w:p>
      <w:pPr>
        <w:spacing w:after="0"/>
        <w:ind w:left="0"/>
        <w:jc w:val="both"/>
      </w:pPr>
      <w:r>
        <w:rPr>
          <w:rFonts w:ascii="Times New Roman"/>
          <w:b w:val="false"/>
          <w:i w:val="false"/>
          <w:color w:val="000000"/>
          <w:sz w:val="28"/>
        </w:rPr>
        <w:t>
      Сайлау учаскесінің орналасқан жері: Афанасьевка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"Афанасьевка орта мектебі" коммуналдық мемлекеттік мекемесінің үй-жайында (келісім бойынша);</w:t>
      </w:r>
    </w:p>
    <w:bookmarkEnd w:id="62"/>
    <w:bookmarkStart w:name="z78" w:id="63"/>
    <w:p>
      <w:pPr>
        <w:spacing w:after="0"/>
        <w:ind w:left="0"/>
        <w:jc w:val="both"/>
      </w:pPr>
      <w:r>
        <w:rPr>
          <w:rFonts w:ascii="Times New Roman"/>
          <w:b w:val="false"/>
          <w:i w:val="false"/>
          <w:color w:val="000000"/>
          <w:sz w:val="28"/>
        </w:rPr>
        <w:t>
      Сайлау учаскесінің шекаралары: Афанасьевка ауылы.</w:t>
      </w:r>
    </w:p>
    <w:bookmarkEnd w:id="63"/>
    <w:bookmarkStart w:name="z79" w:id="64"/>
    <w:p>
      <w:pPr>
        <w:spacing w:after="0"/>
        <w:ind w:left="0"/>
        <w:jc w:val="both"/>
      </w:pPr>
      <w:r>
        <w:rPr>
          <w:rFonts w:ascii="Times New Roman"/>
          <w:b w:val="false"/>
          <w:i w:val="false"/>
          <w:color w:val="000000"/>
          <w:sz w:val="28"/>
        </w:rPr>
        <w:t xml:space="preserve">
      19. № 553 сайлау учаскесі: </w:t>
      </w:r>
    </w:p>
    <w:bookmarkEnd w:id="64"/>
    <w:bookmarkStart w:name="z80" w:id="65"/>
    <w:p>
      <w:pPr>
        <w:spacing w:after="0"/>
        <w:ind w:left="0"/>
        <w:jc w:val="both"/>
      </w:pPr>
      <w:r>
        <w:rPr>
          <w:rFonts w:ascii="Times New Roman"/>
          <w:b w:val="false"/>
          <w:i w:val="false"/>
          <w:color w:val="000000"/>
          <w:sz w:val="28"/>
        </w:rPr>
        <w:t>
      Сайлау учаскесінің орналасқан жері: Двойники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 (келісім бойынша);</w:t>
      </w:r>
    </w:p>
    <w:bookmarkEnd w:id="65"/>
    <w:bookmarkStart w:name="z81" w:id="66"/>
    <w:p>
      <w:pPr>
        <w:spacing w:after="0"/>
        <w:ind w:left="0"/>
        <w:jc w:val="both"/>
      </w:pPr>
      <w:r>
        <w:rPr>
          <w:rFonts w:ascii="Times New Roman"/>
          <w:b w:val="false"/>
          <w:i w:val="false"/>
          <w:color w:val="000000"/>
          <w:sz w:val="28"/>
        </w:rPr>
        <w:t xml:space="preserve">
      Сайлау учаскесінің шекаралары: Двойники ауылы. </w:t>
      </w:r>
    </w:p>
    <w:bookmarkEnd w:id="66"/>
    <w:bookmarkStart w:name="z82" w:id="67"/>
    <w:p>
      <w:pPr>
        <w:spacing w:after="0"/>
        <w:ind w:left="0"/>
        <w:jc w:val="both"/>
      </w:pPr>
      <w:r>
        <w:rPr>
          <w:rFonts w:ascii="Times New Roman"/>
          <w:b w:val="false"/>
          <w:i w:val="false"/>
          <w:color w:val="000000"/>
          <w:sz w:val="28"/>
        </w:rPr>
        <w:t xml:space="preserve">
      20. № 554 сайлау учаскесі: </w:t>
      </w:r>
    </w:p>
    <w:bookmarkEnd w:id="67"/>
    <w:bookmarkStart w:name="z83" w:id="68"/>
    <w:p>
      <w:pPr>
        <w:spacing w:after="0"/>
        <w:ind w:left="0"/>
        <w:jc w:val="both"/>
      </w:pPr>
      <w:r>
        <w:rPr>
          <w:rFonts w:ascii="Times New Roman"/>
          <w:b w:val="false"/>
          <w:i w:val="false"/>
          <w:color w:val="000000"/>
          <w:sz w:val="28"/>
        </w:rPr>
        <w:t>
      Сайлау учаскесінің орналасқан жері: Крещенка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"Крещенка орта мектебі" коммуналдық мемлекеттік мекемесінің үй-жайында (келісім бойынша);</w:t>
      </w:r>
    </w:p>
    <w:bookmarkEnd w:id="68"/>
    <w:bookmarkStart w:name="z84" w:id="69"/>
    <w:p>
      <w:pPr>
        <w:spacing w:after="0"/>
        <w:ind w:left="0"/>
        <w:jc w:val="both"/>
      </w:pPr>
      <w:r>
        <w:rPr>
          <w:rFonts w:ascii="Times New Roman"/>
          <w:b w:val="false"/>
          <w:i w:val="false"/>
          <w:color w:val="000000"/>
          <w:sz w:val="28"/>
        </w:rPr>
        <w:t>
      Сайлау учаскесінің шекаралары: Крещенка ауылы.</w:t>
      </w:r>
    </w:p>
    <w:bookmarkEnd w:id="69"/>
    <w:bookmarkStart w:name="z85" w:id="70"/>
    <w:p>
      <w:pPr>
        <w:spacing w:after="0"/>
        <w:ind w:left="0"/>
        <w:jc w:val="both"/>
      </w:pPr>
      <w:r>
        <w:rPr>
          <w:rFonts w:ascii="Times New Roman"/>
          <w:b w:val="false"/>
          <w:i w:val="false"/>
          <w:color w:val="000000"/>
          <w:sz w:val="28"/>
        </w:rPr>
        <w:t xml:space="preserve">
      21. № 555 сайлау учаскесі: </w:t>
      </w:r>
    </w:p>
    <w:bookmarkEnd w:id="70"/>
    <w:bookmarkStart w:name="z86" w:id="71"/>
    <w:p>
      <w:pPr>
        <w:spacing w:after="0"/>
        <w:ind w:left="0"/>
        <w:jc w:val="both"/>
      </w:pPr>
      <w:r>
        <w:rPr>
          <w:rFonts w:ascii="Times New Roman"/>
          <w:b w:val="false"/>
          <w:i w:val="false"/>
          <w:color w:val="000000"/>
          <w:sz w:val="28"/>
        </w:rPr>
        <w:t xml:space="preserve">
      Сайлау учаскесінің орналасқан жері: Белоградовка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 (келісім бойынша); </w:t>
      </w:r>
    </w:p>
    <w:bookmarkEnd w:id="71"/>
    <w:bookmarkStart w:name="z87" w:id="72"/>
    <w:p>
      <w:pPr>
        <w:spacing w:after="0"/>
        <w:ind w:left="0"/>
        <w:jc w:val="both"/>
      </w:pPr>
      <w:r>
        <w:rPr>
          <w:rFonts w:ascii="Times New Roman"/>
          <w:b w:val="false"/>
          <w:i w:val="false"/>
          <w:color w:val="000000"/>
          <w:sz w:val="28"/>
        </w:rPr>
        <w:t xml:space="preserve">
      Сайлау учаскесінің шекаралары: Белоградовка ауылы. </w:t>
      </w:r>
    </w:p>
    <w:bookmarkEnd w:id="72"/>
    <w:bookmarkStart w:name="z88" w:id="73"/>
    <w:p>
      <w:pPr>
        <w:spacing w:after="0"/>
        <w:ind w:left="0"/>
        <w:jc w:val="both"/>
      </w:pPr>
      <w:r>
        <w:rPr>
          <w:rFonts w:ascii="Times New Roman"/>
          <w:b w:val="false"/>
          <w:i w:val="false"/>
          <w:color w:val="000000"/>
          <w:sz w:val="28"/>
        </w:rPr>
        <w:t xml:space="preserve">
      22. № 556 сайлау учаскесі: </w:t>
      </w:r>
    </w:p>
    <w:bookmarkEnd w:id="73"/>
    <w:bookmarkStart w:name="z89" w:id="74"/>
    <w:p>
      <w:pPr>
        <w:spacing w:after="0"/>
        <w:ind w:left="0"/>
        <w:jc w:val="both"/>
      </w:pPr>
      <w:r>
        <w:rPr>
          <w:rFonts w:ascii="Times New Roman"/>
          <w:b w:val="false"/>
          <w:i w:val="false"/>
          <w:color w:val="000000"/>
          <w:sz w:val="28"/>
        </w:rPr>
        <w:t>
      Сайлау учаскесінің орналасқан жері: Куприяновка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"Куприяновка негізгі мектебі" коммуналдық мемлекеттік мекемесінің үй-жайында (келісім бойынша);</w:t>
      </w:r>
    </w:p>
    <w:bookmarkEnd w:id="74"/>
    <w:bookmarkStart w:name="z90" w:id="75"/>
    <w:p>
      <w:pPr>
        <w:spacing w:after="0"/>
        <w:ind w:left="0"/>
        <w:jc w:val="both"/>
      </w:pPr>
      <w:r>
        <w:rPr>
          <w:rFonts w:ascii="Times New Roman"/>
          <w:b w:val="false"/>
          <w:i w:val="false"/>
          <w:color w:val="000000"/>
          <w:sz w:val="28"/>
        </w:rPr>
        <w:t>
      Сайлау учаскесінің шекаралары: Куприяновка ауылы.</w:t>
      </w:r>
    </w:p>
    <w:bookmarkEnd w:id="75"/>
    <w:bookmarkStart w:name="z91" w:id="76"/>
    <w:p>
      <w:pPr>
        <w:spacing w:after="0"/>
        <w:ind w:left="0"/>
        <w:jc w:val="both"/>
      </w:pPr>
      <w:r>
        <w:rPr>
          <w:rFonts w:ascii="Times New Roman"/>
          <w:b w:val="false"/>
          <w:i w:val="false"/>
          <w:color w:val="000000"/>
          <w:sz w:val="28"/>
        </w:rPr>
        <w:t xml:space="preserve">
      23. № 557 сайлау учаскесі: </w:t>
      </w:r>
    </w:p>
    <w:bookmarkEnd w:id="76"/>
    <w:bookmarkStart w:name="z92" w:id="77"/>
    <w:p>
      <w:pPr>
        <w:spacing w:after="0"/>
        <w:ind w:left="0"/>
        <w:jc w:val="both"/>
      </w:pPr>
      <w:r>
        <w:rPr>
          <w:rFonts w:ascii="Times New Roman"/>
          <w:b w:val="false"/>
          <w:i w:val="false"/>
          <w:color w:val="000000"/>
          <w:sz w:val="28"/>
        </w:rPr>
        <w:t>
      Сайлау учаскесінің орналасқан жері: Ұзынжар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"Октябрьская орта мектебі" коммуналдық мемлекеттік мекемесінің үй-жайында (келісім бойынша);</w:t>
      </w:r>
    </w:p>
    <w:bookmarkEnd w:id="77"/>
    <w:bookmarkStart w:name="z93" w:id="78"/>
    <w:p>
      <w:pPr>
        <w:spacing w:after="0"/>
        <w:ind w:left="0"/>
        <w:jc w:val="both"/>
      </w:pPr>
      <w:r>
        <w:rPr>
          <w:rFonts w:ascii="Times New Roman"/>
          <w:b w:val="false"/>
          <w:i w:val="false"/>
          <w:color w:val="000000"/>
          <w:sz w:val="28"/>
        </w:rPr>
        <w:t xml:space="preserve">
      Сайлау учаскесінің шекаралары: Ұзынжар ауылы. </w:t>
      </w:r>
    </w:p>
    <w:bookmarkEnd w:id="78"/>
    <w:bookmarkStart w:name="z94" w:id="79"/>
    <w:p>
      <w:pPr>
        <w:spacing w:after="0"/>
        <w:ind w:left="0"/>
        <w:jc w:val="both"/>
      </w:pPr>
      <w:r>
        <w:rPr>
          <w:rFonts w:ascii="Times New Roman"/>
          <w:b w:val="false"/>
          <w:i w:val="false"/>
          <w:color w:val="000000"/>
          <w:sz w:val="28"/>
        </w:rPr>
        <w:t xml:space="preserve">
      24. № 558 сайлау учаскесі: </w:t>
      </w:r>
    </w:p>
    <w:bookmarkEnd w:id="79"/>
    <w:bookmarkStart w:name="z95" w:id="80"/>
    <w:p>
      <w:pPr>
        <w:spacing w:after="0"/>
        <w:ind w:left="0"/>
        <w:jc w:val="both"/>
      </w:pPr>
      <w:r>
        <w:rPr>
          <w:rFonts w:ascii="Times New Roman"/>
          <w:b w:val="false"/>
          <w:i w:val="false"/>
          <w:color w:val="000000"/>
          <w:sz w:val="28"/>
        </w:rPr>
        <w:t>
      Сайлау учаскесінің орналасқан жері: Городецкое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"Городецкая негізгі мектебі" коммуналдық мемлекеттік мекемесінің үй-жайында (келісім бойынша);</w:t>
      </w:r>
    </w:p>
    <w:bookmarkEnd w:id="80"/>
    <w:bookmarkStart w:name="z96" w:id="81"/>
    <w:p>
      <w:pPr>
        <w:spacing w:after="0"/>
        <w:ind w:left="0"/>
        <w:jc w:val="both"/>
      </w:pPr>
      <w:r>
        <w:rPr>
          <w:rFonts w:ascii="Times New Roman"/>
          <w:b w:val="false"/>
          <w:i w:val="false"/>
          <w:color w:val="000000"/>
          <w:sz w:val="28"/>
        </w:rPr>
        <w:t xml:space="preserve">
      Сайлау учаскесінің шекаралары: Городецкое ауылы. </w:t>
      </w:r>
    </w:p>
    <w:bookmarkEnd w:id="81"/>
    <w:bookmarkStart w:name="z97" w:id="82"/>
    <w:p>
      <w:pPr>
        <w:spacing w:after="0"/>
        <w:ind w:left="0"/>
        <w:jc w:val="both"/>
      </w:pPr>
      <w:r>
        <w:rPr>
          <w:rFonts w:ascii="Times New Roman"/>
          <w:b w:val="false"/>
          <w:i w:val="false"/>
          <w:color w:val="000000"/>
          <w:sz w:val="28"/>
        </w:rPr>
        <w:t>
      25. № 559 сайлау учаскесі:</w:t>
      </w:r>
    </w:p>
    <w:bookmarkEnd w:id="82"/>
    <w:bookmarkStart w:name="z98" w:id="83"/>
    <w:p>
      <w:pPr>
        <w:spacing w:after="0"/>
        <w:ind w:left="0"/>
        <w:jc w:val="both"/>
      </w:pPr>
      <w:r>
        <w:rPr>
          <w:rFonts w:ascii="Times New Roman"/>
          <w:b w:val="false"/>
          <w:i w:val="false"/>
          <w:color w:val="000000"/>
          <w:sz w:val="28"/>
        </w:rPr>
        <w:t xml:space="preserve">
      Сайлау учаскесінің орналасқан жері: Коноваловка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 (келісім бойынша); </w:t>
      </w:r>
    </w:p>
    <w:bookmarkEnd w:id="83"/>
    <w:bookmarkStart w:name="z99" w:id="84"/>
    <w:p>
      <w:pPr>
        <w:spacing w:after="0"/>
        <w:ind w:left="0"/>
        <w:jc w:val="both"/>
      </w:pPr>
      <w:r>
        <w:rPr>
          <w:rFonts w:ascii="Times New Roman"/>
          <w:b w:val="false"/>
          <w:i w:val="false"/>
          <w:color w:val="000000"/>
          <w:sz w:val="28"/>
        </w:rPr>
        <w:t xml:space="preserve">
      Сайлау учаскесінің шекаралары: Коноваловка ауылы. </w:t>
      </w:r>
    </w:p>
    <w:bookmarkEnd w:id="84"/>
    <w:bookmarkStart w:name="z100" w:id="85"/>
    <w:p>
      <w:pPr>
        <w:spacing w:after="0"/>
        <w:ind w:left="0"/>
        <w:jc w:val="both"/>
      </w:pPr>
      <w:r>
        <w:rPr>
          <w:rFonts w:ascii="Times New Roman"/>
          <w:b w:val="false"/>
          <w:i w:val="false"/>
          <w:color w:val="000000"/>
          <w:sz w:val="28"/>
        </w:rPr>
        <w:t xml:space="preserve">
      26. № 560 сайлау учаскесі: </w:t>
      </w:r>
    </w:p>
    <w:bookmarkEnd w:id="85"/>
    <w:bookmarkStart w:name="z101" w:id="86"/>
    <w:p>
      <w:pPr>
        <w:spacing w:after="0"/>
        <w:ind w:left="0"/>
        <w:jc w:val="both"/>
      </w:pPr>
      <w:r>
        <w:rPr>
          <w:rFonts w:ascii="Times New Roman"/>
          <w:b w:val="false"/>
          <w:i w:val="false"/>
          <w:color w:val="000000"/>
          <w:sz w:val="28"/>
        </w:rPr>
        <w:t>
      Сайлау учаскесінің орналасқан жері: Ступинка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"Ступинка негізгі мектебі" коммуналдық мемлекеттік мекемесінің үй-жайында (келісім бойынша);</w:t>
      </w:r>
    </w:p>
    <w:bookmarkEnd w:id="86"/>
    <w:bookmarkStart w:name="z102" w:id="87"/>
    <w:p>
      <w:pPr>
        <w:spacing w:after="0"/>
        <w:ind w:left="0"/>
        <w:jc w:val="both"/>
      </w:pPr>
      <w:r>
        <w:rPr>
          <w:rFonts w:ascii="Times New Roman"/>
          <w:b w:val="false"/>
          <w:i w:val="false"/>
          <w:color w:val="000000"/>
          <w:sz w:val="28"/>
        </w:rPr>
        <w:t>
      Сайлау учаскесінің шекаралары: Ступинка ауылы.</w:t>
      </w:r>
    </w:p>
    <w:bookmarkEnd w:id="87"/>
    <w:bookmarkStart w:name="z103" w:id="88"/>
    <w:p>
      <w:pPr>
        <w:spacing w:after="0"/>
        <w:ind w:left="0"/>
        <w:jc w:val="both"/>
      </w:pPr>
      <w:r>
        <w:rPr>
          <w:rFonts w:ascii="Times New Roman"/>
          <w:b w:val="false"/>
          <w:i w:val="false"/>
          <w:color w:val="000000"/>
          <w:sz w:val="28"/>
        </w:rPr>
        <w:t xml:space="preserve">
      27. № 561 сайлау учаскесі: </w:t>
      </w:r>
    </w:p>
    <w:bookmarkEnd w:id="88"/>
    <w:bookmarkStart w:name="z104" w:id="89"/>
    <w:p>
      <w:pPr>
        <w:spacing w:after="0"/>
        <w:ind w:left="0"/>
        <w:jc w:val="both"/>
      </w:pPr>
      <w:r>
        <w:rPr>
          <w:rFonts w:ascii="Times New Roman"/>
          <w:b w:val="false"/>
          <w:i w:val="false"/>
          <w:color w:val="000000"/>
          <w:sz w:val="28"/>
        </w:rPr>
        <w:t>
      Сайлау учаскесінің орналасқан жері: Жалтыр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"Жалтыр негізгі мектебі" коммуналдық мемлекеттік мекемесінің үй-жайында (келісім бойынша);</w:t>
      </w:r>
    </w:p>
    <w:bookmarkEnd w:id="89"/>
    <w:bookmarkStart w:name="z105" w:id="90"/>
    <w:p>
      <w:pPr>
        <w:spacing w:after="0"/>
        <w:ind w:left="0"/>
        <w:jc w:val="both"/>
      </w:pPr>
      <w:r>
        <w:rPr>
          <w:rFonts w:ascii="Times New Roman"/>
          <w:b w:val="false"/>
          <w:i w:val="false"/>
          <w:color w:val="000000"/>
          <w:sz w:val="28"/>
        </w:rPr>
        <w:t>
      Сайлау учаскесінің шекаралары: Жалтыр ауылы.</w:t>
      </w:r>
    </w:p>
    <w:bookmarkEnd w:id="90"/>
    <w:bookmarkStart w:name="z106" w:id="91"/>
    <w:p>
      <w:pPr>
        <w:spacing w:after="0"/>
        <w:ind w:left="0"/>
        <w:jc w:val="both"/>
      </w:pPr>
      <w:r>
        <w:rPr>
          <w:rFonts w:ascii="Times New Roman"/>
          <w:b w:val="false"/>
          <w:i w:val="false"/>
          <w:color w:val="000000"/>
          <w:sz w:val="28"/>
        </w:rPr>
        <w:t xml:space="preserve">
      28. № 562 сайлау учаскесі: </w:t>
      </w:r>
    </w:p>
    <w:bookmarkEnd w:id="91"/>
    <w:bookmarkStart w:name="z107" w:id="92"/>
    <w:p>
      <w:pPr>
        <w:spacing w:after="0"/>
        <w:ind w:left="0"/>
        <w:jc w:val="both"/>
      </w:pPr>
      <w:r>
        <w:rPr>
          <w:rFonts w:ascii="Times New Roman"/>
          <w:b w:val="false"/>
          <w:i w:val="false"/>
          <w:color w:val="000000"/>
          <w:sz w:val="28"/>
        </w:rPr>
        <w:t>
      Сайлау учаскесінің орналасқан жері: Жаңажол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"Ғ.Малдыбаев атындағы Жаңажол орта мектебі" коммуналдық мемлекеттік мекемесінің үй-жайында (келісім бойынша);</w:t>
      </w:r>
    </w:p>
    <w:bookmarkEnd w:id="92"/>
    <w:bookmarkStart w:name="z108" w:id="93"/>
    <w:p>
      <w:pPr>
        <w:spacing w:after="0"/>
        <w:ind w:left="0"/>
        <w:jc w:val="both"/>
      </w:pPr>
      <w:r>
        <w:rPr>
          <w:rFonts w:ascii="Times New Roman"/>
          <w:b w:val="false"/>
          <w:i w:val="false"/>
          <w:color w:val="000000"/>
          <w:sz w:val="28"/>
        </w:rPr>
        <w:t>
      Сайлау учаскесінің шекаралары: Жаңажол ауылы.</w:t>
      </w:r>
    </w:p>
    <w:bookmarkEnd w:id="93"/>
    <w:bookmarkStart w:name="z109" w:id="94"/>
    <w:p>
      <w:pPr>
        <w:spacing w:after="0"/>
        <w:ind w:left="0"/>
        <w:jc w:val="both"/>
      </w:pPr>
      <w:r>
        <w:rPr>
          <w:rFonts w:ascii="Times New Roman"/>
          <w:b w:val="false"/>
          <w:i w:val="false"/>
          <w:color w:val="000000"/>
          <w:sz w:val="28"/>
        </w:rPr>
        <w:t xml:space="preserve">
      29. № 563 сайлау учаскесі: </w:t>
      </w:r>
    </w:p>
    <w:bookmarkEnd w:id="94"/>
    <w:bookmarkStart w:name="z110" w:id="95"/>
    <w:p>
      <w:pPr>
        <w:spacing w:after="0"/>
        <w:ind w:left="0"/>
        <w:jc w:val="both"/>
      </w:pPr>
      <w:r>
        <w:rPr>
          <w:rFonts w:ascii="Times New Roman"/>
          <w:b w:val="false"/>
          <w:i w:val="false"/>
          <w:color w:val="000000"/>
          <w:sz w:val="28"/>
        </w:rPr>
        <w:t>
      Сайлау учаскесінің орналасқан жері: Жаңаталап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"Жаңаталап бастауыш мектебі" коммуналдық мемлекеттік мекемесінің үй-жайында (келісім бойынша);</w:t>
      </w:r>
    </w:p>
    <w:bookmarkEnd w:id="95"/>
    <w:bookmarkStart w:name="z111" w:id="96"/>
    <w:p>
      <w:pPr>
        <w:spacing w:after="0"/>
        <w:ind w:left="0"/>
        <w:jc w:val="both"/>
      </w:pPr>
      <w:r>
        <w:rPr>
          <w:rFonts w:ascii="Times New Roman"/>
          <w:b w:val="false"/>
          <w:i w:val="false"/>
          <w:color w:val="000000"/>
          <w:sz w:val="28"/>
        </w:rPr>
        <w:t xml:space="preserve">
      Сайлау учаскесінің шекаралары: Жаңаталап ауылы. </w:t>
      </w:r>
    </w:p>
    <w:bookmarkEnd w:id="96"/>
    <w:bookmarkStart w:name="z112" w:id="97"/>
    <w:p>
      <w:pPr>
        <w:spacing w:after="0"/>
        <w:ind w:left="0"/>
        <w:jc w:val="both"/>
      </w:pPr>
      <w:r>
        <w:rPr>
          <w:rFonts w:ascii="Times New Roman"/>
          <w:b w:val="false"/>
          <w:i w:val="false"/>
          <w:color w:val="000000"/>
          <w:sz w:val="28"/>
        </w:rPr>
        <w:t xml:space="preserve">
      30. № 564 сайлау учаскесі: </w:t>
      </w:r>
    </w:p>
    <w:bookmarkEnd w:id="97"/>
    <w:bookmarkStart w:name="z113" w:id="98"/>
    <w:p>
      <w:pPr>
        <w:spacing w:after="0"/>
        <w:ind w:left="0"/>
        <w:jc w:val="both"/>
      </w:pPr>
      <w:r>
        <w:rPr>
          <w:rFonts w:ascii="Times New Roman"/>
          <w:b w:val="false"/>
          <w:i w:val="false"/>
          <w:color w:val="000000"/>
          <w:sz w:val="28"/>
        </w:rPr>
        <w:t>
      Сайлау учаскесінің орналасқан жері: Семиполка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"Семиполка орта мектебі" коммуналдық мемлекеттік мекемесінің үй-жайында (келісім бойынша);</w:t>
      </w:r>
    </w:p>
    <w:bookmarkEnd w:id="98"/>
    <w:bookmarkStart w:name="z114" w:id="99"/>
    <w:p>
      <w:pPr>
        <w:spacing w:after="0"/>
        <w:ind w:left="0"/>
        <w:jc w:val="both"/>
      </w:pPr>
      <w:r>
        <w:rPr>
          <w:rFonts w:ascii="Times New Roman"/>
          <w:b w:val="false"/>
          <w:i w:val="false"/>
          <w:color w:val="000000"/>
          <w:sz w:val="28"/>
        </w:rPr>
        <w:t>
      Сайлау учаскесінің шекаралары: Семиполка ауылы.</w:t>
      </w:r>
    </w:p>
    <w:bookmarkEnd w:id="99"/>
    <w:bookmarkStart w:name="z115" w:id="100"/>
    <w:p>
      <w:pPr>
        <w:spacing w:after="0"/>
        <w:ind w:left="0"/>
        <w:jc w:val="both"/>
      </w:pPr>
      <w:r>
        <w:rPr>
          <w:rFonts w:ascii="Times New Roman"/>
          <w:b w:val="false"/>
          <w:i w:val="false"/>
          <w:color w:val="000000"/>
          <w:sz w:val="28"/>
        </w:rPr>
        <w:t>
      31. № 566 сайлау учаскесі:</w:t>
      </w:r>
    </w:p>
    <w:bookmarkEnd w:id="100"/>
    <w:bookmarkStart w:name="z116" w:id="101"/>
    <w:p>
      <w:pPr>
        <w:spacing w:after="0"/>
        <w:ind w:left="0"/>
        <w:jc w:val="both"/>
      </w:pPr>
      <w:r>
        <w:rPr>
          <w:rFonts w:ascii="Times New Roman"/>
          <w:b w:val="false"/>
          <w:i w:val="false"/>
          <w:color w:val="000000"/>
          <w:sz w:val="28"/>
        </w:rPr>
        <w:t>
      Сайлау учаскесінің орналасқан жері: Астаған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"Астаған бастауыш мектебі" коммуналдық мемлекеттік мекемесінің үй-жайында (келісім бойынша);</w:t>
      </w:r>
    </w:p>
    <w:bookmarkEnd w:id="101"/>
    <w:bookmarkStart w:name="z117" w:id="102"/>
    <w:p>
      <w:pPr>
        <w:spacing w:after="0"/>
        <w:ind w:left="0"/>
        <w:jc w:val="both"/>
      </w:pPr>
      <w:r>
        <w:rPr>
          <w:rFonts w:ascii="Times New Roman"/>
          <w:b w:val="false"/>
          <w:i w:val="false"/>
          <w:color w:val="000000"/>
          <w:sz w:val="28"/>
        </w:rPr>
        <w:t>
      Сайлау учаскесінің шекаралары: Астаған ауылы.</w:t>
      </w:r>
    </w:p>
    <w:bookmarkEnd w:id="102"/>
    <w:bookmarkStart w:name="z118" w:id="103"/>
    <w:p>
      <w:pPr>
        <w:spacing w:after="0"/>
        <w:ind w:left="0"/>
        <w:jc w:val="both"/>
      </w:pPr>
      <w:r>
        <w:rPr>
          <w:rFonts w:ascii="Times New Roman"/>
          <w:b w:val="false"/>
          <w:i w:val="false"/>
          <w:color w:val="000000"/>
          <w:sz w:val="28"/>
        </w:rPr>
        <w:t xml:space="preserve">
      32. № 567 сайлау учаскесі: </w:t>
      </w:r>
    </w:p>
    <w:bookmarkEnd w:id="103"/>
    <w:bookmarkStart w:name="z119" w:id="104"/>
    <w:p>
      <w:pPr>
        <w:spacing w:after="0"/>
        <w:ind w:left="0"/>
        <w:jc w:val="both"/>
      </w:pPr>
      <w:r>
        <w:rPr>
          <w:rFonts w:ascii="Times New Roman"/>
          <w:b w:val="false"/>
          <w:i w:val="false"/>
          <w:color w:val="000000"/>
          <w:sz w:val="28"/>
        </w:rPr>
        <w:t>
      Сайлау учаскесінің орналасқан жері: Повозочное ауылы, "Солтүстік Қазақстан облысы Шал ақын ауданының орталықтандырылған клуб жүйесі" коммуналдық қазыналық мемлекеттік кәсіпорнының үй – жайында (келісім бойынша);</w:t>
      </w:r>
    </w:p>
    <w:bookmarkEnd w:id="104"/>
    <w:bookmarkStart w:name="z120" w:id="105"/>
    <w:p>
      <w:pPr>
        <w:spacing w:after="0"/>
        <w:ind w:left="0"/>
        <w:jc w:val="both"/>
      </w:pPr>
      <w:r>
        <w:rPr>
          <w:rFonts w:ascii="Times New Roman"/>
          <w:b w:val="false"/>
          <w:i w:val="false"/>
          <w:color w:val="000000"/>
          <w:sz w:val="28"/>
        </w:rPr>
        <w:t>
      Сайлау учаскесінің шекаралары: Повозочное ауылы.</w:t>
      </w:r>
    </w:p>
    <w:bookmarkEnd w:id="105"/>
    <w:bookmarkStart w:name="z121" w:id="106"/>
    <w:p>
      <w:pPr>
        <w:spacing w:after="0"/>
        <w:ind w:left="0"/>
        <w:jc w:val="both"/>
      </w:pPr>
      <w:r>
        <w:rPr>
          <w:rFonts w:ascii="Times New Roman"/>
          <w:b w:val="false"/>
          <w:i w:val="false"/>
          <w:color w:val="000000"/>
          <w:sz w:val="28"/>
        </w:rPr>
        <w:t>
      33. № 568 сайлау учаскесі:</w:t>
      </w:r>
    </w:p>
    <w:bookmarkEnd w:id="106"/>
    <w:bookmarkStart w:name="z122" w:id="107"/>
    <w:p>
      <w:pPr>
        <w:spacing w:after="0"/>
        <w:ind w:left="0"/>
        <w:jc w:val="both"/>
      </w:pPr>
      <w:r>
        <w:rPr>
          <w:rFonts w:ascii="Times New Roman"/>
          <w:b w:val="false"/>
          <w:i w:val="false"/>
          <w:color w:val="000000"/>
          <w:sz w:val="28"/>
        </w:rPr>
        <w:t xml:space="preserve">
      Сайлау учаскесінің орналасқан жері: Меней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 - жайында (келісім бойынша). </w:t>
      </w:r>
    </w:p>
    <w:bookmarkEnd w:id="107"/>
    <w:bookmarkStart w:name="z123" w:id="108"/>
    <w:p>
      <w:pPr>
        <w:spacing w:after="0"/>
        <w:ind w:left="0"/>
        <w:jc w:val="both"/>
      </w:pPr>
      <w:r>
        <w:rPr>
          <w:rFonts w:ascii="Times New Roman"/>
          <w:b w:val="false"/>
          <w:i w:val="false"/>
          <w:color w:val="000000"/>
          <w:sz w:val="28"/>
        </w:rPr>
        <w:t>
      Сайлау учаскесінің шекаралары: Меней ауылы.</w:t>
      </w:r>
    </w:p>
    <w:bookmarkEnd w:id="108"/>
    <w:bookmarkStart w:name="z124" w:id="109"/>
    <w:p>
      <w:pPr>
        <w:spacing w:after="0"/>
        <w:ind w:left="0"/>
        <w:jc w:val="both"/>
      </w:pPr>
      <w:r>
        <w:rPr>
          <w:rFonts w:ascii="Times New Roman"/>
          <w:b w:val="false"/>
          <w:i w:val="false"/>
          <w:color w:val="000000"/>
          <w:sz w:val="28"/>
        </w:rPr>
        <w:t>
      34. № 569 сайлау учаскесі:</w:t>
      </w:r>
    </w:p>
    <w:bookmarkEnd w:id="109"/>
    <w:bookmarkStart w:name="z125" w:id="110"/>
    <w:p>
      <w:pPr>
        <w:spacing w:after="0"/>
        <w:ind w:left="0"/>
        <w:jc w:val="both"/>
      </w:pPr>
      <w:r>
        <w:rPr>
          <w:rFonts w:ascii="Times New Roman"/>
          <w:b w:val="false"/>
          <w:i w:val="false"/>
          <w:color w:val="000000"/>
          <w:sz w:val="28"/>
        </w:rPr>
        <w:t>
      Сайлау учаскесінің орналасқан жері: Бірлік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"Бірлік негізгі мектебі" коммуналдық мемлекеттік мекемесінің үй-жайында (келісім бойынша);</w:t>
      </w:r>
    </w:p>
    <w:bookmarkEnd w:id="110"/>
    <w:bookmarkStart w:name="z126" w:id="111"/>
    <w:p>
      <w:pPr>
        <w:spacing w:after="0"/>
        <w:ind w:left="0"/>
        <w:jc w:val="both"/>
      </w:pPr>
      <w:r>
        <w:rPr>
          <w:rFonts w:ascii="Times New Roman"/>
          <w:b w:val="false"/>
          <w:i w:val="false"/>
          <w:color w:val="000000"/>
          <w:sz w:val="28"/>
        </w:rPr>
        <w:t>
      Сайлау учаскесінің шекаралары: Бірлік ауылы.</w:t>
      </w:r>
    </w:p>
    <w:bookmarkEnd w:id="111"/>
    <w:bookmarkStart w:name="z127" w:id="112"/>
    <w:p>
      <w:pPr>
        <w:spacing w:after="0"/>
        <w:ind w:left="0"/>
        <w:jc w:val="both"/>
      </w:pPr>
      <w:r>
        <w:rPr>
          <w:rFonts w:ascii="Times New Roman"/>
          <w:b w:val="false"/>
          <w:i w:val="false"/>
          <w:color w:val="000000"/>
          <w:sz w:val="28"/>
        </w:rPr>
        <w:t xml:space="preserve">
      35. № 570 сайлау учаскесі: </w:t>
      </w:r>
    </w:p>
    <w:bookmarkEnd w:id="112"/>
    <w:bookmarkStart w:name="z128" w:id="113"/>
    <w:p>
      <w:pPr>
        <w:spacing w:after="0"/>
        <w:ind w:left="0"/>
        <w:jc w:val="both"/>
      </w:pPr>
      <w:r>
        <w:rPr>
          <w:rFonts w:ascii="Times New Roman"/>
          <w:b w:val="false"/>
          <w:i w:val="false"/>
          <w:color w:val="000000"/>
          <w:sz w:val="28"/>
        </w:rPr>
        <w:t>
      Сайлау учаскесінің орналасқан жері: Кеңес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"Кеңес орта мектебі" коммуналдық мемлекеттік мекемесінің үй-жайында (келісім бойынша);</w:t>
      </w:r>
    </w:p>
    <w:bookmarkEnd w:id="113"/>
    <w:bookmarkStart w:name="z129" w:id="114"/>
    <w:p>
      <w:pPr>
        <w:spacing w:after="0"/>
        <w:ind w:left="0"/>
        <w:jc w:val="both"/>
      </w:pPr>
      <w:r>
        <w:rPr>
          <w:rFonts w:ascii="Times New Roman"/>
          <w:b w:val="false"/>
          <w:i w:val="false"/>
          <w:color w:val="000000"/>
          <w:sz w:val="28"/>
        </w:rPr>
        <w:t xml:space="preserve">
      Сайлау учаскесінің шекаралары: Кеңес ауылы. </w:t>
      </w:r>
    </w:p>
    <w:bookmarkEnd w:id="114"/>
    <w:bookmarkStart w:name="z130" w:id="115"/>
    <w:p>
      <w:pPr>
        <w:spacing w:after="0"/>
        <w:ind w:left="0"/>
        <w:jc w:val="both"/>
      </w:pPr>
      <w:r>
        <w:rPr>
          <w:rFonts w:ascii="Times New Roman"/>
          <w:b w:val="false"/>
          <w:i w:val="false"/>
          <w:color w:val="000000"/>
          <w:sz w:val="28"/>
        </w:rPr>
        <w:t xml:space="preserve">
      36. № 671 сайлау учаскесі </w:t>
      </w:r>
    </w:p>
    <w:bookmarkEnd w:id="115"/>
    <w:bookmarkStart w:name="z131" w:id="116"/>
    <w:p>
      <w:pPr>
        <w:spacing w:after="0"/>
        <w:ind w:left="0"/>
        <w:jc w:val="both"/>
      </w:pPr>
      <w:r>
        <w:rPr>
          <w:rFonts w:ascii="Times New Roman"/>
          <w:b w:val="false"/>
          <w:i w:val="false"/>
          <w:color w:val="000000"/>
          <w:sz w:val="28"/>
        </w:rPr>
        <w:t>
      Сайлау учаскесінің орналасқан жері: Сергеевка қаласы, Спортивная көшесі 1 "А", "Солтүстік Қазақстан облысы әкімдігінің дене шынықтыру және спорт басқармасы" коммуналдық мемлекеттік мекемесінің "Шал ақын ауданының балалар - жасөспірімдер спорт мектебі" коммуналдық мемлекеттік мекемесінің үй-жайында (келісім бойынша);</w:t>
      </w:r>
    </w:p>
    <w:bookmarkEnd w:id="116"/>
    <w:bookmarkStart w:name="z132" w:id="117"/>
    <w:p>
      <w:pPr>
        <w:spacing w:after="0"/>
        <w:ind w:left="0"/>
        <w:jc w:val="both"/>
      </w:pPr>
      <w:r>
        <w:rPr>
          <w:rFonts w:ascii="Times New Roman"/>
          <w:b w:val="false"/>
          <w:i w:val="false"/>
          <w:color w:val="000000"/>
          <w:sz w:val="28"/>
        </w:rPr>
        <w:t>
      Сайлау учаскесінің шекаралары: Ынтымақ көшесі, Быковский көшесі, Гидростроительная көшесі, Космонавтов көшесі, Промышленная көшесі, Спортивная көшесі, Садовая көшесі, Бейбітшілік көшесі, С. Мұқанов көшесі, Аққайын көшесі, және Болашақ тұйық көшесі.</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