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ba0d" w14:textId="280b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облысының әкімшілік-аумақтық бірліктер аумағында карантиндік режимді енгізе отырып карантинді аймақты белгілеу туралы" Атырау облысы әкімдігінің 2020 жылғы 13 наурыздағы № 44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2025 жылғы 4 ақпандағы № 15 қаулысы. Атырау облысының Әділет департаментінде 2025 жылғы 7 ақпанда № 5261-06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"Атырау облысының әкімшілік-аумақтық бірліктер аумағында карантиндік режимді енгізе отырып карантинді аймақты белгілеу туралы" Атырау облысы әкімдігінің 2020 жылғы 13 наурыздағы № 44 (Нормативтік құқықтық актілерді мемлекеттік тіркеу тізілімінде № 4614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