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89a3" w14:textId="6678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 бойынша табиғи газды тұтыну нормаларын бекіту туралы" Атырау облысы әкімінің 2010 жылғы 28 қыркүйектегі № 33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әкімінің 2025 жылғы 25 ақпандағы № 2 шешімі. Атырау облысының Әділет департаментінде 2025 жылғы 4 наурызда № 5264-06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 бойынша табиғи газды тұтыну нормаларын бекіту туралы" Атырау облысы әкімінің 2010 жылғы 28 қыркүйектегі № 33 (Нормативтік құқықтық актілерді мемлекеттік тіркеу тізілімінде № 2573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облысы әкімінің жетекшілік ететін орынбасарына жүктелсін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