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753bb" w14:textId="57753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"Атырау облысы бойынша әлеуметтік маңызы бар автомобиль қатынастарының тізбесін айқындау туралы" Атырау облыстық мәслихатының 2021 жылғы 13 желтоқсандағы № 108-VII шешіміне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2025 жылғы 30 сәуірдегі № 168-VIII шешімі. Атырау облысының Әділет департаментінде 2025 жылғы 5 мамырда № 5274-06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"Атырау облысы бойынша әлеуметтік маңызы бар автомобиль қатынастарының тізбесін айқындау туралы" Атырау облыстық мәслихатының 2021 жылғы 13 желтоқсандағы № 108-VII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25831 болып тіркелген) келесі өзгеріс пен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облысы бойынша ауданаралық (қалааралық облысішілік) автомобиль қатынастарының тізбесі келесі мазмұндағы реттік нөмірлері 12, 13, 14, 15, 16, 17-шы жолдармен толықтырылсын: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- Таңдай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- Елтай - Аққала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- Есбол - Ынтымақ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- Көктоғай - Өрлік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- Исатай - Зинеден - Жанбай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- Ақтоғай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облысы бойынша ауданішілік автомобиль қатынастарының тізбесінде: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9-шы жол келесі редакцияда мазмұндалсын: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Құрманғазы ауылы - Теңіз ауылы - Бірлік ауылы - Сафон ауылы - Бөкейхан ауылы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нөмірлері 39, 40, 41, 42, 43, 44, 45, 46, 47, 48, 49, 50, 51, 52, 53-ші жолдармен толықтырылсын: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Ауданішілік маршрут Аққыстау ауылы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Ауданішілік маршрут Аққыстау ауылы-Өркен елді мекені - Қаратүбек көшесі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Тұщықұдық ауылы-Аққыстау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Х.Ерғалиев ауылы - Аққыстау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Жанбай ауылы - Аққыстау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Нарын ауылы - Аққыстау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Исатай ауылы - Зинеден ауылы - Аққыстау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Мақат кенті "Бостандық көшесі - Парасат көшесі"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Доссор кенті "Бірлік шағын ауданы - Болашақ шағын ауданы"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Қарабау ауылы - Жамансор елді мекені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 ауылы - Қарабау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 ауылы - Сағыз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- №4 мөлтек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- Автобаза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Байсеу ықшам ауданы - Мөлтек ықшам ауданы</w:t>
            </w:r>
          </w:p>
        </w:tc>
      </w:tr>
    </w:tbl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3-қосымшада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қаласы бойынша қалалық (ауылдық) және қала маңы автомобиль қатынастарының тізбесі келесі мазмұндағы реттік нөмірлері 35, 36, 37, 38-ші жолдармен толықтырылсын: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"К7 Family" тұрғын үй кешені шағын ауданы - Авангард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Дамбы ауылы - Балықшы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аймақ, №1 бекет - теміржол Вокзалы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 шағын ауданы - Мирас шағын ауданы - темір жол Вокзалы</w:t>
            </w:r>
          </w:p>
        </w:tc>
      </w:tr>
    </w:tbl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Хайруллиев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