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2bd6" w14:textId="46f2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"Коммуналдық меншікке келіп түскен қараусыз қалған жануарларды келіп түсу және пайдалану қағидасын бекіту туралы" Қызылқоға ауданы әкімдігінің 2015 жылғы 9 ақпандағы № 49 және "Қызылқоға ауданы әкімдігінің 2015 жылғы 9 ақпандағы № 49 "Коммуналдық меншікке келіп түскен қараусыз қалған жануарларды келіп түсу және пайдалану Қағидасын бекіту туралы" қаулысына өзгеріс енгізу туралы" Қызылқоға ауданы әкімдігінің 2015 жылғы 20 шілдедегі № 156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2025 жылғы 21 қаңтардағы № 4 қаулысы. Атырау облысының Әділет департаментінде 2025 жылғы 21 қаңтарда № 5251-06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</w:t>
      </w:r>
      <w:r>
        <w:rPr>
          <w:rFonts w:ascii="Times New Roman"/>
          <w:b w:val="false"/>
          <w:i w:val="false"/>
          <w:color w:val="000000"/>
          <w:sz w:val="28"/>
        </w:rPr>
        <w:t>Коммуналдық меншікке келіп түскен қараусыз қалған жануарларды келіп түсу және пайдалану қағидасын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Қызылқоға ауданы әкімдігінің 2015 жылғы 9 ақпандағы № 49 (Нормативтік құқықтық актілерді мемлекеттік тіркеу тізілімінде № 3103 болып тіркелген) және "</w:t>
      </w:r>
      <w:r>
        <w:rPr>
          <w:rFonts w:ascii="Times New Roman"/>
          <w:b w:val="false"/>
          <w:i w:val="false"/>
          <w:color w:val="000000"/>
          <w:sz w:val="28"/>
        </w:rPr>
        <w:t>Қызылқоға ауданы әкімдігінің 2015 жылғы 9 ақпандағы № 49 "Коммуналдық меншікке келіп түскен қараусыз қалған жануарларды келіп түсу және пайдалану Қағидасын бекіту туралы" қаулысына өзгеріс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Қызылқоға ауданы әкімдігінің 2015 жылғы 20 шілдедегі № 156 (Нормативтік құқықтық актілерді мемлекеттік тіркеу тізілімінде № 3265 болып тіркелген)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