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8d9d" w14:textId="15f8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Құрманғазы ауданы әкімдігінің 2023 жылғы 23 қаңтардағы № 8 қаулысына өзгерістер енгізу туралы</w:t>
      </w:r>
    </w:p>
    <w:p>
      <w:pPr>
        <w:spacing w:after="0"/>
        <w:ind w:left="0"/>
        <w:jc w:val="both"/>
      </w:pPr>
      <w:r>
        <w:rPr>
          <w:rFonts w:ascii="Times New Roman"/>
          <w:b w:val="false"/>
          <w:i w:val="false"/>
          <w:color w:val="000000"/>
          <w:sz w:val="28"/>
        </w:rPr>
        <w:t>Атырау облысы Құрманғазы ауданы әкімдігінің 2025 жылғы 22 қаңтардағы № 8 қаулысы. Атырау облысының Әділет департаментінде 2025 жылғы 27 қаңтарда № 5255-06 болып тіркелді</w:t>
      </w:r>
    </w:p>
    <w:p>
      <w:pPr>
        <w:spacing w:after="0"/>
        <w:ind w:left="0"/>
        <w:jc w:val="both"/>
      </w:pPr>
      <w:bookmarkStart w:name="z4" w:id="0"/>
      <w:r>
        <w:rPr>
          <w:rFonts w:ascii="Times New Roman"/>
          <w:b w:val="false"/>
          <w:i w:val="false"/>
          <w:color w:val="000000"/>
          <w:sz w:val="28"/>
        </w:rPr>
        <w:t>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"Құрманғазы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Құрманғазы ауданы әкімдігінің 2023 жылғы 23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4978-06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Құрманғазы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Құрманғазы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2025 жылғы 22 қаңтардағы</w:t>
            </w:r>
            <w:r>
              <w:br/>
            </w:r>
            <w:r>
              <w:rPr>
                <w:rFonts w:ascii="Times New Roman"/>
                <w:b w:val="false"/>
                <w:i w:val="false"/>
                <w:color w:val="000000"/>
                <w:sz w:val="20"/>
              </w:rPr>
              <w:t>№ 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8 қаулысымен бекітілген</w:t>
            </w:r>
          </w:p>
        </w:tc>
      </w:tr>
    </w:tbl>
    <w:bookmarkStart w:name="z16" w:id="7"/>
    <w:p>
      <w:pPr>
        <w:spacing w:after="0"/>
        <w:ind w:left="0"/>
        <w:jc w:val="left"/>
      </w:pPr>
      <w:r>
        <w:rPr>
          <w:rFonts w:ascii="Times New Roman"/>
          <w:b/>
          <w:i w:val="false"/>
          <w:color w:val="000000"/>
        </w:rPr>
        <w:t xml:space="preserve">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"Атырау облысы Құрманғазы ауданы тұрғын үй-коммуналдық шаруашылығы,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"Атырау облысы Құрманғазы ауданы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айқындалғаннан кейін ауданның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Құрманғазы ауданы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Құрманғазы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