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898e8" w14:textId="2289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 әкімдігінің 2022 жылғы 7 қазандағы "Кентау қаласының аумағында cтационарлық емес сауда объектілерін орналастыру орындарын айқындау және бекіту туралы" № 497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қаласы әкiмдігінiң 2025 жылғы 10 қаңтардағы № 2 қаулысы. Түркістан облысының Әдiлет департаментiнде 2025 жылғы 13 қаңтарда № 6653-13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Кентау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қаласы әкімдігінің 2022 жылғы 7 қазандағы "Кентау қаласының аумағында cтационарлық емес сауда объектілерін орналастыру орындарын айқындау және бекіту туралы" №497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30130 болып тiркелген)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Республикасының Заңы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11148 болып тіркелген)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қаласының әкімдігі ҚАУЛЫ ЕТЕДІ:".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"Кентау қаласы әкімінің аппараты" мемлекеттік мекемесі Қазақстан Республикасының заңнамалық актілерінде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Қазақстан Республикасы Әділет министрлігінің Түркістан облысының Әділет департаментінде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Кентау қаласы әкімдігінің интернет-ресурсына орналастыруын және Кентау қаласы аумағында таратылатын мерзімді баспа басылымдарында жариялануын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Кентау қаласы әкімінің жетекшілік ететін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күнiнен кейiн күнтiзбелiк он күн өткен соң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