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32c3" w14:textId="5ac3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облысы, Бәйдібек ауданының кейбір елді мекендерінің шекараларын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ауданы әкiмдiгiнiң 2025 жылғы 25 сәуірдегі № 123 қаулысы және Түркістан облысы Бәйдібек аудандық мәслихатының 2025 жылғы 25 сәуірдегі № 29/174 бірлескен шешiмi. Түркістан облысының Әдiлет департаментiнде 2025 жылғы 2 мамырда № 6696-13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"Жер Кодексінің"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Бәйдібек ауданының әкімдігі ҚАУЛЫ ЕТЕДІ және Бәйдібек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облысы, Бәйдібек ауданының жер қатынастары бөлімі мен сәулет және қала құрылысы бөлімдерінің бірлескен ұсынысына сәйкес, келесі елді мекендердің шекаралары өзгертілсін және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Ағыбет ауылдық округінің Ағыбет елді мекенінің шекараларына Бәйдібек ауданының ауылшаруашылығы мақсатындағы 28,04 гектар жерлерді қосу арқылы, Ағыбет ауылдық округінің Ағыбет елді мекенінің шекаралары өзгертіліп, жалпы көлемі 312,90 гектар шекарасында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Ағыбет ауылдық округінің Жұлдыз елді мекенінің шекараларына Бәйдібек ауданының ауылшаруашылығы мақсатындағы 52,60 гектар жерлерді қосу арқылы, Ағыбет ауылдық округінің Жұлдыз елді мекенінің шекаралары өзгертіліп, жалпы көлемі 160,47 гектар шекарасында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Ағыбет ауылдық округінің Алғабас елді мекенінің шекараларына Бәйдібек ауданының ауылшаруашылығы мақсатындағы 41,53 гектар жерлерді қосу арқылы, Ағыбет ауылдық округінің Жұлдыз елді мекенінің шекаралары өзгертіліп, жалпы көлемі 146,97 гектар шекарасында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Ағыбет ауылдық округінің Жаңаталап елді мекенінің шекараларына Бәйдібек ауданының ауылшаруашылығы мақсатындағы 41,70 гектар жерлерді қосу арқылы, Ағыбет ауылдық округінің Жаңаталап елді мекенінің шекаралары өзгертіліп, жалпы көлемі 73,70 гектар шекарасында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Алғабас ауылдық округінің Шақпақ елді мекенінің шекараларына Бәйдібек ауданының ауылшаруашылығы мақсатындағы 155,36 гектар жерлерді қосу арқылы, Алғабас ауылдық округінің Шақпақ елді мекенінің шекаралары өзгертіліп, жалпы көлемі 375,29 гектар шекарасында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Алғабас ауылдық округінің Таңатар елді мекенінің шекараларына Бәйдібек ауданының ауылшаруашылығы мақсатындағы 6,95 гектар жерлерді қосу арқылы, Алғабас ауылдық округінің Таңатар елді мекенінің шекаралары өзгертіліп, жалпы көлемі 123,38 гектар шекарасында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Ақбастау ауылдық округінің Ақбастау елді мекенінің шекараларына Бәйдібек ауданының ауылшаруашылығы мақсатындағы 110,04 гектар жерлерді қосу арқылы, Ақбастау ауылдық округінің Ақбастау елді мекенінің шекаралары өзгертіліп, жалпы көлемі 594,97 гектар шекарасында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Ақбастау ауылдық округінің Тұрақты елді мекенінің шекараларына Бәйдібек ауданының ауылшаруашылығы мақсатындағы 23,71 гектар жерлерді қосу арқылы, Ақбастау ауылдық округінің Тұрақты елді мекенінің шекаралары өзгертіліп, жалпы көлемі 111,16 гектар шекарасында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Ақбастау ауылдық округінің Кеңес елді мекенінің шекараларына Бәйдібек ауданының ауылшаруашылығы мақсатындағы 41,94 гектар жерлерді қосу арқылы, Ақбастау ауылдық округінің Кеңес елді мекенінің шекаралары өзгертіліп, жалпы көлемі 153,21 гектар шекарасында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Ақбастау ауылдық округінің Жолғабас елді мекенінің шекараларына Бәйдібек ауданының ауылшаруашылығы мақсатындағы 16,65 гектар жерлерді қосу арқылы, Ақбастау ауылдық округінің Жолғабас елді мекенінің шекаралары өзгертіліп, жалпы көлемі 69,51 гектар шекарасында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Алмалы ауылдық округінің Жарықбас елді мекенінің шекараларына Бәйдібек ауданының ауылшаруашылығы мақсатындағы 41,50 гектар жерлерді қосу арқылы, Алмалы ауылдық округінің Жарықбас елді мекенінің шекаралары өзгертіліп, жалпы көлемі 137,0 гектар шекарасында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Боралдай ауылдық округінің Жыланды елді мекенінің шекараларына Бәйдібек ауданының ауылшаруашылығы мақсатындағы 88,0 гектар жерлерді қосу арқылы, Боралдай ауылдық округінің Жыланды елді мекенінің шекаралары өзгертіліп, жалпы көлемі 207,35 гектар шекарасында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Боралдай ауылдық округінің Сарыбұлақ елді мекенінің шекараларына Бәйдібек ауданының ауылшаруашылығы мақсатындағы 31,60 гектар жерлерді қосу арқылы, Боралдай ауылдық округінің Сарыбұлақ елді мекенінің шекаралары өзгертіліп, жалпы көлемі 124,84 гектар шекарасында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Боралдай ауылдық округінің Түйетас елді мекенінің шекараларына Бәйдібек ауданының ауылшаруашылығы мақсатындағы 48,54 гектар жерлерді қосу арқылы, Боралдай ауылдық округінің Түйетас елді мекенінің шекаралары өзгертіліп, жалпы көлемі 109,94 гектар шекарасында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Боралдай ауылдық округінің Талап елді мекенінің шекараларына Бәйдібек ауданының ауылшаруашылығы мақсатындағы 27,56 гектар жерлерді қосу арқылы, Боралдай ауылдық округінің Талап елді мекенінің шекаралары өзгертіліп, жалпы көлемі 160,21 гектар шекарасында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Борлысай ауылдық округінің Ақтас елді мекенінің шекараларына Бәйдібек ауданының ауылшаруашылығы мақсатындағы 62,18 гектар жерлерді қосу арқылы, Борлысай ауылдық округінің Ақтас елді мекенінің шекаралары өзгертіліп, жалпы көлемі 234,14 гектар шекарасында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Борлысай ауылдық округінің Кеңсай елді мекенінің шекараларына Бәйдібек ауданының ауылшаруашылығы мақсатындағы 29,56 гектар жерлерді қосу арқылы, Борлысай ауылдық округінің Кеңсай елді мекенінің шекаралары өзгертіліп, жалпы көлемі 139,77 гектар шекарасында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Борлысай ауылдық округінің Қошқарата елді мекенінің шекараларына Бәйдібек ауданының ауылшаруашылығы мақсатындағы 26,27 гектар жерлерді қосу арқылы, Борлысай ауылдық округінің Қошқарата елді мекенінің шекаралары өзгертіліп, жалпы көлемі 262,03 гектар шекарасында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Борлысай ауылдық округінің Шұқыршақ елді мекенінің шекараларына Бәйдібек ауданының ауылшаруашылығы мақсатындағы 52,06 гектар жерлерді қосу арқылы, Борлысай ауылдық округінің Шұқыршақ елді мекенінің шекаралары өзгертіліп, жалпы көлемі 85,52 гектар шекарасында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Бөген ауылдық округінің Шалдар елді мекенінің шекараларына Бәйдібек ауданының ауылшаруашылығы мақсатындағы 26,72 гектар жерлерді қосу арқылы, Бөген ауылдық округінің Шалдар елді мекенінің шекаралары өзгертіліп, жалпы көлемі 321,33 гектар шекарасында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Бөген ауылдық округінің Сарқырама елді мекенінің шекараларына Бәйдібек ауданының ауылшаруашылығы мақсатындағы 36,16 гектар жерлерді қосу арқылы, Бөген ауылдық округінің Сарқырама елді мекенінің шекаралары өзгертіліп, жалпы көлемі 142,90 гектар шекарасында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Бөген ауылдық округінің Жиенқұм елді мекенінің шекараларына Бәйдібек ауданының ауылшаруашылығы мақсатындағы 40,22 гектар жерлерді қосу арқылы, Бөген ауылдық округінің Жиенқұм елді мекенінің шекаралары өзгертіліп, жалпы көлемі 224,65 гектар шекарасында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Жамбыл ауылдық округінің Жамбыл елді мекенінің шекараларына Бәйдібек ауданының ауылшаруашылығы мақсатындағы 116,17 гектар жерлерді қосу арқылы, Жамбыл ауылдық округінің Жамбыл елді мекенінің шекаралары өзгертіліп, жалпы көлемі 348,55 гектар шекарасында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Жамбыл ауылдық округінің Тасқұдық елді мекенінің шекараларына Бәйдібек ауданының ауылшаруашылығы мақсатындағы 23,32 гектар жерлерді қосу арқылы, Жамбыл ауылдық округінің Тасқұдық елді мекенінің шекаралары өзгертіліп, жалпы көлемі 178,79 гектар шекарасында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Жамбыл ауылдық округінің Шыбыт елді мекенінің шекараларына Бәйдібек ауданының ауылшаруашылығы мақсатындағы 90,73 гектар жерлерді қосу арқылы, Жамбыл ауылдық округінің Шыбыт елді мекенінің шекаралары өзгертіліп, жалпы көлемі 159,75 гектар шекарасында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Жамбыл ауылдық округінің Қызылжар елді мекенінің шекараларына Бәйдібек ауданының ауылшаруашылығы мақсатындағы 56,0 гектар жерлерді қосу арқылы, Жамбыл ауылдық округінің Қызылжар елді мекенінің шекаралары өзгертіліп, жалпы көлемі 87,80 гектар шекарасында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Бәйдібек ауданы әкімдігінің қаулысы мен Бәйдібек аудандық мәслихаты шешімінің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Бәйдібек ауданы әкімдігінің қаулысы мен Бәйдібек аудандық мәслихатының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Елеусіз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