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5e00" w14:textId="1785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Қарабау ауылы округі әкімінің 2017 жылғы 6 желтоқсандағы № 35 "Қарабау ауылы округі, Үшбұлақ ауылындағы "Жаңабай" өндірістік кооперативінің қорасының аумағына шектеу іс-шараларын белгілеу туралы" шешімінің күші жойылды деп тану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Қарабау ауылдық округі әкімінің 2025 жылғы 22 сәуірдегі № 11 шешімі. Түркістан облысының Әділет департаментінде 2025 жылғы 26 сәуірде № 6691-13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Қарабау ауылы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Қазығұрт ауданы Қарабау ауылы округі әкімінің 2017 жылғы 6 желтоқсандағы № 35 "Қарабау ауылы округі, Үшбұлақ ауылындағы "Жаңабай" өндірістік кооперативінің қорасының аумағына шектеу іс-шараларын белгілеу туралы" (нормативтік құқықтық актілерді мемлекеттік тіркеу Тізілімінде) № 4337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Мырзакулов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