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d26" w14:textId="66b7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әкiмдiгiнiң 2023 жылғы 25 желтоқсандағы № 475 және Сарыағаш аудандық мәслихатының 2023 жылғы 22 желтоқсандағы № 13-101-VIII "Түркістан облысы Сарыағаш ауданының Құркелес, Тегісшіл ауылдық округтерінің кейбір елді мекендерінің шекараларын өзгерту және белгілеу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2025 жылғы 31 наурыздағы № 93 қаулысы және Түркістан облысы Сарыағаш аудандық мәслихатының 2025 жылғы 28 наурыздағы № 29-221-VIII бірлескен шешiмi. Түркістан облысының Әдiлет департаментiнде 2025 жылғы 4 сәуірде № 6675-13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ауданының әкімдігі ҚАУЛЫ ЕТЕДІ және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әкiмдiгiнiң 2023 жылғы 25 желтоқсандағы № 475 және Сарыағаш аудандық мәслихатының 2023 жылғы 22 желтоқсандағы № 13-101-VIII "Түркістан облысы Сарыағаш ауданының Құркелес, Тегісшіл ауылдық округтерінің кейбір елді мекендерінің шекараларын өзгерту және белгілеу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6437-13 болып тiркелген)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"92,15 гектар" деген сөздер "76,88 гектар" деген сөздермен, "220,9116 гектар" деген сөздер "200,98 гектар" деген сөздермен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Сарыағаш ауданы әкімдігінің және Сарыағаш аудандық мәслихатының шешімінің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Сарыағаш ауданы әкімдігінің және Сарыағаш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Асылбекұлы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