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2e78" w14:textId="61f2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әкiмдiгiнiң 2022 жылғы 30 маусымдағы "Созақ ауданының аумағында стационарлық емес сауда объектілерін орналастыру орындарын айқындау және бекіту туралы" № 171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2025 жылғы 13 ақпандағы № 24 қаулысы. Түркістан облысының Әдiлет департаментiнде 2025 жылғы 14 ақпанда № 6661-13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"Созақ ауданының аумағында стационарлық емес сауда объектілерін орналастыру орындарын айқындау және бекіту туралы" Созақ ауданы әкiмдiгiнiң 2022 жылғы 30 маусымдағы №171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№28726 болып тiркелген)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31-бабының 1-тармағының 4-2) тармақшасына, Қазақстан Республикасы Ұлттық экономика министрінің міндетін атқарушының 2015 жылғы 27 наурыздағы №264 "Ішкі сауда қағидаларын бекіту туралы" бұйрығымен бекітілген (Нормативтік құқықтық актілерді мемлекеттік тіркеу тізілімінде №11148 болып тіркелген) Ішкі сауда қағидаларының 73-тармағына сәйкес, Созақ ауданы әкімдігі ҚАУЛЫ ЕТЕДІ: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