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a3e8" w14:textId="6bba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әкімінің 2023 жылғы 25 желтоқсандағы "Созақ ауданының аумағында сайлау учаскелерін құру туралы" № 51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әкімінің 2025 жылғы 26 ақпандағы № 9 шешімі. Түркістан облысының Әдiлет департаментiнде 2025 жылғы 27 ақпанда № 6665-13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әкімінің 2023 жылғы 25 желтоқсандағы № 51 "Созақ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6436-13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690 сайлау учаскесі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690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ауылы, С.Қожанов көшесі №1А, Түркістан облысының білім басқармасының Созақ ауданының білім бөлімінің "Ә.Молдағұлова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ауылы М.Өтемісұлы, Ш.Айманов, Кенесары хан, Әл-фараби, А.Жынысбаев, Н.Төреқұлов көшелері және атауы жоқ №42, №43 көшелері.".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Түркістан облысы Созақ ауданы әкімі аппаратының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Созақ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