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715c" w14:textId="a377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Созақ аудандық мәслихатының 2025 жылғы 19 наурыздағы № 176 шешімі. Түркістан облысының Әдiлет департаментiнде 2025 жылғы 2 сәуірде № 6674-13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Созақ аудандық мәслихатының 2024 жылғы 19 қыркүйектегі № 136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6587-13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Жәмиев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"Түркістан облысының жұмыспен қамтуды</w:t>
      </w:r>
    </w:p>
    <w:p>
      <w:pPr>
        <w:spacing w:after="0"/>
        <w:ind w:left="0"/>
        <w:jc w:val="both"/>
      </w:pPr>
      <w:r>
        <w:rPr>
          <w:rFonts w:ascii="Times New Roman"/>
          <w:b w:val="false"/>
          <w:i w:val="false"/>
          <w:color w:val="000000"/>
          <w:sz w:val="28"/>
        </w:rPr>
        <w:t xml:space="preserve"> Үйлестіру және әлеуметтік бағдарламалар басқармасы"</w:t>
      </w:r>
    </w:p>
    <w:p>
      <w:pPr>
        <w:spacing w:after="0"/>
        <w:ind w:left="0"/>
        <w:jc w:val="both"/>
      </w:pPr>
      <w:r>
        <w:rPr>
          <w:rFonts w:ascii="Times New Roman"/>
          <w:b w:val="false"/>
          <w:i w:val="false"/>
          <w:color w:val="000000"/>
          <w:sz w:val="28"/>
        </w:rPr>
        <w:t>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2025 жылғы 19 наурыздағы</w:t>
            </w:r>
            <w:r>
              <w:br/>
            </w:r>
            <w:r>
              <w:rPr>
                <w:rFonts w:ascii="Times New Roman"/>
                <w:b w:val="false"/>
                <w:i w:val="false"/>
                <w:color w:val="000000"/>
                <w:sz w:val="20"/>
              </w:rPr>
              <w:t>№176 шешіміне қосымша</w:t>
            </w:r>
          </w:p>
        </w:tc>
      </w:tr>
    </w:tbl>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 1-тарау. Жалпы ережелер</w:t>
      </w:r>
    </w:p>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Қағида) Қазақстан Республикасының Бюджет кодексінің 56-бабының 1-тармағының 4) тармақшасына, Қазақстан Республикасының Әлеуметтік кодексіне, "Қазақстан Республикасындағы жергiлiктi мемлекеттiк басқару және өзiн-өзi басқару туралы" Қазақстан Республикасының Заңының 6-бабының 2-3 тармағына, "Ардагерлер туралы" Қазақстан Республикасының Заңына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 (бұдан әрі – Үлгі қағидалар) және әлеуметтік көмек көрсетудің, оның мөлшерлерін белгілеудің және Созақ ауданының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Созақ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"Созақ ауданы әкімдігінің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Түркістан облысының "Жұмыспен қамтуды үйлестіру және әлеуметтік бағдарламалар басқармасы" мемлекеттік мекемесі;</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Созақ ауданы әкімінің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3. Әлеуметтік кодекстің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Учаскелік және арнайы комиссиялар өз қызметін Түркістан облысы әкімдігі бекітетін ережелердің негізінде жүзеге асырады.</w:t>
      </w:r>
    </w:p>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7. Атаулы күндер мен мереке күндеріне әлеуметтік көмек келесі санаттағы азаматтарға ақшалай төлемдер түрінде бір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30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- 30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аналарға -2 айлық есептік көрсеткіш мөлшерінде;</w:t>
      </w:r>
    </w:p>
    <w:p>
      <w:pPr>
        <w:spacing w:after="0"/>
        <w:ind w:left="0"/>
        <w:jc w:val="both"/>
      </w:pPr>
      <w:r>
        <w:rPr>
          <w:rFonts w:ascii="Times New Roman"/>
          <w:b w:val="false"/>
          <w:i w:val="false"/>
          <w:color w:val="000000"/>
          <w:sz w:val="28"/>
        </w:rPr>
        <w:t>
      3) 26 сәуір - Чернобыль атом электр станциясындағы апатты еске алу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- 20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- 20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- 25 айлық есептік көрсеткіш мөлшерінде;</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бұрынғы Кеңестік Социалистік Республикалар Одағы (әрі қарай – КСР)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басшыларына және қатардағы құрамының адамдарына (әскери мамандар мен кеңесшiлердi қоса алғанда) - 30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2003 жылғы тамыздан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w:t>
      </w:r>
    </w:p>
    <w:p>
      <w:pPr>
        <w:spacing w:after="0"/>
        <w:ind w:left="0"/>
        <w:jc w:val="both"/>
      </w:pPr>
      <w:r>
        <w:rPr>
          <w:rFonts w:ascii="Times New Roman"/>
          <w:b w:val="false"/>
          <w:i w:val="false"/>
          <w:color w:val="000000"/>
          <w:sz w:val="28"/>
        </w:rPr>
        <w:t>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5) 9 мамыр -Жеңіс күні:</w:t>
      </w:r>
    </w:p>
    <w:p>
      <w:pPr>
        <w:spacing w:after="0"/>
        <w:ind w:left="0"/>
        <w:jc w:val="both"/>
      </w:pPr>
      <w:r>
        <w:rPr>
          <w:rFonts w:ascii="Times New Roman"/>
          <w:b w:val="false"/>
          <w:i w:val="false"/>
          <w:color w:val="000000"/>
          <w:sz w:val="28"/>
        </w:rPr>
        <w:t>
      Ұлы Отан соғысының ардагерлеріне – 382 айлық есептік көрсеткіш мөлшерінде;</w:t>
      </w:r>
    </w:p>
    <w:p>
      <w:pPr>
        <w:spacing w:after="0"/>
        <w:ind w:left="0"/>
        <w:jc w:val="both"/>
      </w:pPr>
      <w:r>
        <w:rPr>
          <w:rFonts w:ascii="Times New Roman"/>
          <w:b w:val="false"/>
          <w:i w:val="false"/>
          <w:color w:val="000000"/>
          <w:sz w:val="28"/>
        </w:rPr>
        <w:t>
      (2025 жылдың 9 мамырында Ұлы Отан соғысының 80 жылдығына орай, Ұлы Отан соғысының ардагерлеріне -2310 айлық есептік көрсеткіш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w:t>
      </w:r>
    </w:p>
    <w:p>
      <w:pPr>
        <w:spacing w:after="0"/>
        <w:ind w:left="0"/>
        <w:jc w:val="both"/>
      </w:pPr>
      <w:r>
        <w:rPr>
          <w:rFonts w:ascii="Times New Roman"/>
          <w:b w:val="false"/>
          <w:i w:val="false"/>
          <w:color w:val="000000"/>
          <w:sz w:val="28"/>
        </w:rPr>
        <w:t>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кірген бөлімдердің, штабтар мен мекемелердің құрамында полк балалары (тәрбиеленушілері) және юнгалар ретінде болған адамдарға – 30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30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30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қызметшілеріге – 30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 – 30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 20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- 15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10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- 15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соғысының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20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- 20 айлық есептік көрсеткіш мөлшерінде;</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саяси қуғын-сүргіннен зардап шеккен мүгедектігі бар немесе зейнеткерлер болып табылатын Қазақстан Республикасының "Жаппай саяси қуғын-сүргіндер құрбандарын ақтау туралы" Заңында белгіленген тәртіпке сәйкес ақталған тұлғаларына – 10 айлық есептік көрсеткіш мөлшерінде;</w:t>
      </w:r>
    </w:p>
    <w:p>
      <w:pPr>
        <w:spacing w:after="0"/>
        <w:ind w:left="0"/>
        <w:jc w:val="both"/>
      </w:pPr>
      <w:r>
        <w:rPr>
          <w:rFonts w:ascii="Times New Roman"/>
          <w:b w:val="false"/>
          <w:i w:val="false"/>
          <w:color w:val="000000"/>
          <w:sz w:val="28"/>
        </w:rPr>
        <w:t>
      7) 29 тамыз-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сынақтардан зардап шеккен тұлғаларға - 30 айлық есептік көрсеткіш мөлшерінде;</w:t>
      </w:r>
    </w:p>
    <w:p>
      <w:pPr>
        <w:spacing w:after="0"/>
        <w:ind w:left="0"/>
        <w:jc w:val="both"/>
      </w:pPr>
      <w:r>
        <w:rPr>
          <w:rFonts w:ascii="Times New Roman"/>
          <w:b w:val="false"/>
          <w:i w:val="false"/>
          <w:color w:val="000000"/>
          <w:sz w:val="28"/>
        </w:rPr>
        <w:t>
      8) 30 тамыз – Қазақстан Республикасының Конституциясы күні:</w:t>
      </w:r>
    </w:p>
    <w:p>
      <w:pPr>
        <w:spacing w:after="0"/>
        <w:ind w:left="0"/>
        <w:jc w:val="both"/>
      </w:pPr>
      <w:r>
        <w:rPr>
          <w:rFonts w:ascii="Times New Roman"/>
          <w:b w:val="false"/>
          <w:i w:val="false"/>
          <w:color w:val="000000"/>
          <w:sz w:val="28"/>
        </w:rPr>
        <w:t>
      Социалистік Еңбек ерлеріне, үшінші дәрежелі Еңбек Даңқы ордендерінің иегерлеріне, "Қазақстанның Еңбек Ері" атағына ие болған адамдарға – 10 айлық есептік көрсеткіш мөлшерінде;</w:t>
      </w:r>
    </w:p>
    <w:p>
      <w:pPr>
        <w:spacing w:after="0"/>
        <w:ind w:left="0"/>
        <w:jc w:val="both"/>
      </w:pPr>
      <w:r>
        <w:rPr>
          <w:rFonts w:ascii="Times New Roman"/>
          <w:b w:val="false"/>
          <w:i w:val="false"/>
          <w:color w:val="000000"/>
          <w:sz w:val="28"/>
        </w:rPr>
        <w:t>
      9) 1 қазан-Қарттар күні:</w:t>
      </w:r>
    </w:p>
    <w:p>
      <w:pPr>
        <w:spacing w:after="0"/>
        <w:ind w:left="0"/>
        <w:jc w:val="both"/>
      </w:pPr>
      <w:r>
        <w:rPr>
          <w:rFonts w:ascii="Times New Roman"/>
          <w:b w:val="false"/>
          <w:i w:val="false"/>
          <w:color w:val="000000"/>
          <w:sz w:val="28"/>
        </w:rPr>
        <w:t>
      үйде арнаулы әлеуметтік күтімге алынған жалғызілікті карттарға - 5 айлық есептік көрсеткіш мөлшерінде;</w:t>
      </w:r>
    </w:p>
    <w:p>
      <w:pPr>
        <w:spacing w:after="0"/>
        <w:ind w:left="0"/>
        <w:jc w:val="both"/>
      </w:pPr>
      <w:r>
        <w:rPr>
          <w:rFonts w:ascii="Times New Roman"/>
          <w:b w:val="false"/>
          <w:i w:val="false"/>
          <w:color w:val="000000"/>
          <w:sz w:val="28"/>
        </w:rPr>
        <w:t>
      10) қазанның екінші жексенбісі – Қазақстан Респубикасының Мүгедектігі бар адамдар күні:</w:t>
      </w:r>
    </w:p>
    <w:p>
      <w:pPr>
        <w:spacing w:after="0"/>
        <w:ind w:left="0"/>
        <w:jc w:val="both"/>
      </w:pPr>
      <w:r>
        <w:rPr>
          <w:rFonts w:ascii="Times New Roman"/>
          <w:b w:val="false"/>
          <w:i w:val="false"/>
          <w:color w:val="000000"/>
          <w:sz w:val="28"/>
        </w:rPr>
        <w:t>
      жеті жасқа дейінгі мүгедектігі бар балаларға – 4 айлық есептік көрсеткіш мөлшерінде;</w:t>
      </w:r>
    </w:p>
    <w:p>
      <w:pPr>
        <w:spacing w:after="0"/>
        <w:ind w:left="0"/>
        <w:jc w:val="both"/>
      </w:pPr>
      <w:r>
        <w:rPr>
          <w:rFonts w:ascii="Times New Roman"/>
          <w:b w:val="false"/>
          <w:i w:val="false"/>
          <w:color w:val="000000"/>
          <w:sz w:val="28"/>
        </w:rPr>
        <w:t>
      бірінші, екінші және үшінші топтағы жеті жастан он сегіз жасқа дейінгі мүгедектігі бар балаларға – 4 айлық есептік көрсеткіш мөлшерінде;</w:t>
      </w:r>
    </w:p>
    <w:p>
      <w:pPr>
        <w:spacing w:after="0"/>
        <w:ind w:left="0"/>
        <w:jc w:val="both"/>
      </w:pPr>
      <w:r>
        <w:rPr>
          <w:rFonts w:ascii="Times New Roman"/>
          <w:b w:val="false"/>
          <w:i w:val="false"/>
          <w:color w:val="000000"/>
          <w:sz w:val="28"/>
        </w:rPr>
        <w:t>
      11) 25 қазан – Республика күні:</w:t>
      </w:r>
    </w:p>
    <w:p>
      <w:pPr>
        <w:spacing w:after="0"/>
        <w:ind w:left="0"/>
        <w:jc w:val="both"/>
      </w:pPr>
      <w:r>
        <w:rPr>
          <w:rFonts w:ascii="Times New Roman"/>
          <w:b w:val="false"/>
          <w:i w:val="false"/>
          <w:color w:val="000000"/>
          <w:sz w:val="28"/>
        </w:rPr>
        <w:t>
      Қазақстан Республикасының жоғары, техникалық және кәсіптік, орта білімнен кейінгі білім беру ұйымдарының күндізгі бөлімдерінде оқитын тұл жетім балаларға және ата-анасының қамқорлығынсыз қалған балаларға – 3 айлық есептік көрсеткіш мөлшерінде;</w:t>
      </w:r>
    </w:p>
    <w:p>
      <w:pPr>
        <w:spacing w:after="0"/>
        <w:ind w:left="0"/>
        <w:jc w:val="both"/>
      </w:pPr>
      <w:r>
        <w:rPr>
          <w:rFonts w:ascii="Times New Roman"/>
          <w:b w:val="false"/>
          <w:i w:val="false"/>
          <w:color w:val="000000"/>
          <w:sz w:val="28"/>
        </w:rPr>
        <w:t>
      12) 16 желтоқсан-Тәуелсіздік күні:</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- 60 айлық есептік көрсеткіш мөлшерінде.</w:t>
      </w:r>
    </w:p>
    <w:p>
      <w:pPr>
        <w:spacing w:after="0"/>
        <w:ind w:left="0"/>
        <w:jc w:val="both"/>
      </w:pPr>
      <w:r>
        <w:rPr>
          <w:rFonts w:ascii="Times New Roman"/>
          <w:b w:val="false"/>
          <w:i w:val="false"/>
          <w:color w:val="000000"/>
          <w:sz w:val="28"/>
        </w:rPr>
        <w:t>
      8. Мұқтаж азаматтардың жекелеген санаттарына әлеуметтік көмек бір рет және (немесе) мерзімді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1) адамның иммун тапшылығын вирусын (АИТВ) жұқтырған және диспансерлік есепте тұрған балалардың ата-аналарына немесе өзге де заңды өкілдеріне бір рет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w:t>
      </w:r>
    </w:p>
    <w:p>
      <w:pPr>
        <w:spacing w:after="0"/>
        <w:ind w:left="0"/>
        <w:jc w:val="both"/>
      </w:pPr>
      <w:r>
        <w:rPr>
          <w:rFonts w:ascii="Times New Roman"/>
          <w:b w:val="false"/>
          <w:i w:val="false"/>
          <w:color w:val="000000"/>
          <w:sz w:val="28"/>
        </w:rPr>
        <w:t>
      2) Түркістан облысы денсаулық сақтау басқармасының "Созақ ауданының аудандық ауруханасы" шаруашылық жүргізу құқығындағы коммуналдық мемлекеттік кәсіпорыны ұсынған тізімге сәйкес туберкулезбен ауыратын және емнің амбулаториялық сатысындағы азаматтарға - ай сайын 10 айлық есептік көрсеткіш мөлшерінде;</w:t>
      </w:r>
    </w:p>
    <w:p>
      <w:pPr>
        <w:spacing w:after="0"/>
        <w:ind w:left="0"/>
        <w:jc w:val="both"/>
      </w:pPr>
      <w:r>
        <w:rPr>
          <w:rFonts w:ascii="Times New Roman"/>
          <w:b w:val="false"/>
          <w:i w:val="false"/>
          <w:color w:val="000000"/>
          <w:sz w:val="28"/>
        </w:rPr>
        <w:t>
      3) үйде арнаулы әлеуметтік қызмет алатын 80 және 80 жастан асқан жалғызілікті қарттарға - ай сайын 5 айлық есептік көрсеткіш мөлшерінде;</w:t>
      </w:r>
    </w:p>
    <w:p>
      <w:pPr>
        <w:spacing w:after="0"/>
        <w:ind w:left="0"/>
        <w:jc w:val="both"/>
      </w:pPr>
      <w:r>
        <w:rPr>
          <w:rFonts w:ascii="Times New Roman"/>
          <w:b w:val="false"/>
          <w:i w:val="false"/>
          <w:color w:val="000000"/>
          <w:sz w:val="28"/>
        </w:rPr>
        <w:t>
      4) Созақ ауданының пробация қызметі бөлімі ұсынған тізімге сәйкес, бас бостандығынан айыру орындарынан босатылған, пробация қызметінің есебінде тіркелген азаматтарға - бір рет 10 айлық есептік көрсеткіш мөлшерінде;</w:t>
      </w:r>
    </w:p>
    <w:p>
      <w:pPr>
        <w:spacing w:after="0"/>
        <w:ind w:left="0"/>
        <w:jc w:val="both"/>
      </w:pPr>
      <w:r>
        <w:rPr>
          <w:rFonts w:ascii="Times New Roman"/>
          <w:b w:val="false"/>
          <w:i w:val="false"/>
          <w:color w:val="000000"/>
          <w:sz w:val="28"/>
        </w:rPr>
        <w:t>
      5) Ұлы Отан соғысының қатысушылары мен мүгедектігі бар адамдар және соларға теңестірілген адамдарға, жасына байланысты зейнеткерлерге және мүгедектігі бар адамдар (мүгедектігі бар баланы санаторийлік-курорттық емдеуге алып жүретін заңды өкілдердің бірінің санаторийлік-курорттық ұйымда болу құнын уәкілетті мемлекеттік орган айқындайтын, санаторийлік-курорттық емдеу құнын өтеу ретінде ұсынылатын кепілдік берілген соманың жетпіс пайызы мөлшерінде),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кезектілігіне қарай санаторийлік-курорттық емделуге - бір рет 65 айлық есептік көрсеткіш мөлшерінде;</w:t>
      </w:r>
    </w:p>
    <w:p>
      <w:pPr>
        <w:spacing w:after="0"/>
        <w:ind w:left="0"/>
        <w:jc w:val="both"/>
      </w:pPr>
      <w:r>
        <w:rPr>
          <w:rFonts w:ascii="Times New Roman"/>
          <w:b w:val="false"/>
          <w:i w:val="false"/>
          <w:color w:val="000000"/>
          <w:sz w:val="28"/>
        </w:rPr>
        <w:t>
      6) аз қамтылған отбасының жан басына шаққандағы орташа табысы, жергілікті өкілді органдармен белгіленген ең төменгі күнкөріс деңгейінің еселенген мөлшерінен аспаса - бір рет 30 айлық есептік көрсеткіш мөлшерінде;</w:t>
      </w:r>
    </w:p>
    <w:p>
      <w:pPr>
        <w:spacing w:after="0"/>
        <w:ind w:left="0"/>
        <w:jc w:val="both"/>
      </w:pPr>
      <w:r>
        <w:rPr>
          <w:rFonts w:ascii="Times New Roman"/>
          <w:b w:val="false"/>
          <w:i w:val="false"/>
          <w:color w:val="000000"/>
          <w:sz w:val="28"/>
        </w:rPr>
        <w:t>
      7) жан басына шаққандағы орташа кірісі есепке алынбай:</w:t>
      </w:r>
    </w:p>
    <w:p>
      <w:pPr>
        <w:spacing w:after="0"/>
        <w:ind w:left="0"/>
        <w:jc w:val="both"/>
      </w:pPr>
      <w:r>
        <w:rPr>
          <w:rFonts w:ascii="Times New Roman"/>
          <w:b w:val="false"/>
          <w:i w:val="false"/>
          <w:color w:val="000000"/>
          <w:sz w:val="28"/>
        </w:rPr>
        <w:t>
      дүлей апаттың немесе өрттің салдарынан азаматтың (отбасының) тұрғын үйіне зиян келген жағдайда тұрғын үй иесі отбасына – бір рет 150 айлық есептік көрсеткішке дейінгі мөлшерде көрсетіледі.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9. Атаулы күндер мен мереке күндеріне орай әлеуметтік көмек мемлекеттік корпорацияға не өзге ұйымдарға сұрау салу негізінде не уәкілетті мемлекеттік органның ақпараттық жүйелерінен электрондық түрде ұсынған, Созақ ауданы әкімдігі бекіткен тізімдер бойынша оны алушылардан өтініштер талап етілмей көрсетіледі.</w:t>
      </w:r>
    </w:p>
    <w:p>
      <w:pPr>
        <w:spacing w:after="0"/>
        <w:ind w:left="0"/>
        <w:jc w:val="both"/>
      </w:pPr>
      <w:r>
        <w:rPr>
          <w:rFonts w:ascii="Times New Roman"/>
          <w:b w:val="false"/>
          <w:i w:val="false"/>
          <w:color w:val="000000"/>
          <w:sz w:val="28"/>
        </w:rPr>
        <w:t>
      10. Әлеуметтік көмек көрсетуге жұмсалатын шығыстарды қаржыландыру Созақ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Созақ ауданы әкімдігінің жұмыспен қамту және әлеуметтік бағдарламалар бөлімі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12. Әлеуметтік көмек көрсету тәртібі Үлгілік қағидалардың 3-тарауымен анықталады.</w:t>
      </w:r>
    </w:p>
    <w:p>
      <w:pPr>
        <w:spacing w:after="0"/>
        <w:ind w:left="0"/>
        <w:jc w:val="both"/>
      </w:pPr>
      <w:r>
        <w:rPr>
          <w:rFonts w:ascii="Times New Roman"/>
          <w:b w:val="false"/>
          <w:i w:val="false"/>
          <w:color w:val="000000"/>
          <w:sz w:val="28"/>
        </w:rPr>
        <w:t>
      13. Әлеуметтік көмек көрсетуден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14. Әлеуметтік көмек көрсету:</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Созақ ауданы аумағынан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26-33 тармақтарымен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Жергілікті атқарушы органның басшысына 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Азамат________________________________________________________ (өтініш берушінің тегі, аты, әкесінің аты (бар болса) Туған күні: ______ жылғы "___" ___________ Жеке сәйкестендіру нөмірі: ________________________________ Жеке басын куәландыратын құжат түрі: _____________________ Құжаттың сериясы: _____ құжаттың нөмірі:________ кім берген: _______ Берілген күні ____________ жылғы "__" _________ Тұрақты тұратын жерінің мекенжайы ______________________________ _______________________________________________________ облысы _____________________ қаласы (ауданы) ____________________ ауылы ______________________ көшесі (шағын ауданы) _______ үй ___ пәтер Банк деректемелері:____________________________________________ Банктің атауы _________________________________________________ Банк шотының № ______________________________________________ Телефон ___________________________ Маған ___________________ әлеуметтік көмек тағайындауды сұраймын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төлемді тағайындаған (қайта есептеген) кезде, сондай-ақ әлеуметтік көмек көрсету жөніндегі уәкілетті орган Қазақстан Республикасының заңнамасына сәйкес өз міндеттемелерін орындаған кезде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хабардармын.</w:t>
      </w:r>
    </w:p>
    <w:p>
      <w:pPr>
        <w:spacing w:after="0"/>
        <w:ind w:left="0"/>
        <w:jc w:val="both"/>
      </w:pPr>
      <w:r>
        <w:rPr>
          <w:rFonts w:ascii="Times New Roman"/>
          <w:b w:val="false"/>
          <w:i w:val="false"/>
          <w:color w:val="000000"/>
          <w:sz w:val="28"/>
        </w:rPr>
        <w:t>
      20____ жылғы "____" ___________ ______________________________________________________________________ (тегі, аты, әкесінің аты (бар болса), өтініш берушінің (заңды өкілінің) қолы Құжаттарды қабылдаған: ______________________________________________________________________ (өтінішті қабылдаған тұлғаның тегі, аты, әкесінің аты (бар болса), лауазымы және қолы)</w:t>
      </w:r>
    </w:p>
    <w:p>
      <w:pPr>
        <w:spacing w:after="0"/>
        <w:ind w:left="0"/>
        <w:jc w:val="both"/>
      </w:pPr>
      <w:r>
        <w:rPr>
          <w:rFonts w:ascii="Times New Roman"/>
          <w:b w:val="false"/>
          <w:i w:val="false"/>
          <w:color w:val="000000"/>
          <w:sz w:val="28"/>
        </w:rPr>
        <w:t>
      20____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1-1-қосымша</w:t>
            </w:r>
          </w:p>
        </w:tc>
      </w:tr>
    </w:tbl>
    <w:p>
      <w:pPr>
        <w:spacing w:after="0"/>
        <w:ind w:left="0"/>
        <w:jc w:val="both"/>
      </w:pPr>
      <w:r>
        <w:rPr>
          <w:rFonts w:ascii="Times New Roman"/>
          <w:b w:val="false"/>
          <w:i w:val="false"/>
          <w:color w:val="000000"/>
          <w:sz w:val="28"/>
        </w:rPr>
        <w:t>
      Жергілікті атқарушы органның басшысына ___________________</w:t>
      </w:r>
    </w:p>
    <w:p>
      <w:pPr>
        <w:spacing w:after="0"/>
        <w:ind w:left="0"/>
        <w:jc w:val="left"/>
      </w:pPr>
      <w:r>
        <w:rPr>
          <w:rFonts w:ascii="Times New Roman"/>
          <w:b/>
          <w:i w:val="false"/>
          <w:color w:val="000000"/>
        </w:rPr>
        <w:t xml:space="preserve"> "Электрондық үкімет" веб-порталы арқылы әлеуметтік көмек көрсетуге өтініш</w:t>
      </w:r>
    </w:p>
    <w:p>
      <w:pPr>
        <w:spacing w:after="0"/>
        <w:ind w:left="0"/>
        <w:jc w:val="both"/>
      </w:pPr>
      <w:r>
        <w:rPr>
          <w:rFonts w:ascii="Times New Roman"/>
          <w:b w:val="false"/>
          <w:i w:val="false"/>
          <w:color w:val="000000"/>
          <w:sz w:val="28"/>
        </w:rPr>
        <w:t>
      Азамат ____________________________________________________________ (өтініш берушінің тегі, аты, әкесінің аты (бар болса) Туған күні: __________________ Жеке сәйкестендіру нөмірі: ____________________________ Мемлекеттік органдардың растауы: "Жеке тұлғалар" мемлекеттік дерекқоры" ақпараттық жүйесінен алынған деректер Өтініш беруші туралы мәліметтер: Жеке басын куәландыратын құжат түрі: __________________________ Құжат сериясы: __________________ Құжат нөмірі: _______________ Кім берген: _______________________ Берілген күні: _____________________ Тұрақты тұратын жерінің мекенжайы: ______________________ облысы __________________ қаласы (ауданы) ___________________ ауылы _________________ көшесі (шағын ауданы) __________ үй _________ пәтер Маған __________________ әлеуметтік көмек тағайындауды сұраймын.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Банктік деректемелер: Банк атауы_______________________ Банктік шоттың № ___________________ Телефон ___________________________ Электрондық пошта ___________________________</w:t>
      </w:r>
    </w:p>
    <w:p>
      <w:pPr>
        <w:spacing w:after="0"/>
        <w:ind w:left="0"/>
        <w:jc w:val="both"/>
      </w:pPr>
      <w:r>
        <w:rPr>
          <w:rFonts w:ascii="Times New Roman"/>
          <w:b w:val="false"/>
          <w:i w:val="false"/>
          <w:color w:val="000000"/>
          <w:sz w:val="28"/>
        </w:rPr>
        <w:t>
      Әлеуметтік көмек көрсету жөніндегі уәкілетті орган Қазақстан Республикасының заңнамасына сәйкес өз міндеттемелерін орындаған, сондай-ақ төлемді тағайындаған (қайта есептеген) кезде "Дербес деректер және оларды қорғау туралы" Қазақстан Республикасының Заңына сәйкес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Екінші деңгейдегі банктердегі, банк операцияларының тиісті түрлеріне қаржы нарығы мен қаржы ұйымдарын реттеу және қадағалау жөніндегі уәкілетті органның лицензиясы бар ұйымдардағы, "Қазпошта" акционерлік қоғамының аумақтық бөлімшелеріндегі банктік шот иесі ретінде өзім туралы және банктік шотымның нөмірі туралы мәліметтерді алуына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барлық өзгерістері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банктік шот ашу мүмкіндігі туралы, сондай-ақ осындай шоттағы ақшаны үшінші тұлғалардың өндіріп алуды қолдануына жол берілмейтіні туралы хабардармын.</w:t>
      </w:r>
    </w:p>
    <w:p>
      <w:pPr>
        <w:spacing w:after="0"/>
        <w:ind w:left="0"/>
        <w:jc w:val="both"/>
      </w:pPr>
      <w:r>
        <w:rPr>
          <w:rFonts w:ascii="Times New Roman"/>
          <w:b w:val="false"/>
          <w:i w:val="false"/>
          <w:color w:val="000000"/>
          <w:sz w:val="28"/>
        </w:rPr>
        <w:t>
      Өтініш берушінің электрондық цифрлық қолтаңбасы __________________________ Өтінішке қол қойылған күні мен уақыты: ____ .___. _____ жыл ___сағат __ минут 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1-2-қосымша</w:t>
            </w:r>
          </w:p>
        </w:tc>
      </w:tr>
    </w:tbl>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p>
      <w:pPr>
        <w:spacing w:after="0"/>
        <w:ind w:left="0"/>
        <w:jc w:val="both"/>
      </w:pPr>
      <w:r>
        <w:rPr>
          <w:rFonts w:ascii="Times New Roman"/>
          <w:b w:val="false"/>
          <w:i w:val="false"/>
          <w:color w:val="000000"/>
          <w:sz w:val="28"/>
        </w:rPr>
        <w:t>
      Мұқтаж азаматтардың жекелеген санаттарына әлеуметтік көмек алу үшін мемлекеттік органдардың және (немесе) ұйымдардың ақпараттық жүйелеріне "электрондық үкімет" шлюзі арқылы өтініш берушінің, отбасы мүшелерінің ЖСН бойынша мынадай:</w:t>
      </w:r>
    </w:p>
    <w:p>
      <w:pPr>
        <w:spacing w:after="0"/>
        <w:ind w:left="0"/>
        <w:jc w:val="both"/>
      </w:pPr>
      <w:r>
        <w:rPr>
          <w:rFonts w:ascii="Times New Roman"/>
          <w:b w:val="false"/>
          <w:i w:val="false"/>
          <w:color w:val="000000"/>
          <w:sz w:val="28"/>
        </w:rPr>
        <w:t>
      1) ЖТ МДҚ-дан жеке басты куәландыратын;</w:t>
      </w:r>
    </w:p>
    <w:p>
      <w:pPr>
        <w:spacing w:after="0"/>
        <w:ind w:left="0"/>
        <w:jc w:val="both"/>
      </w:pPr>
      <w:r>
        <w:rPr>
          <w:rFonts w:ascii="Times New Roman"/>
          <w:b w:val="false"/>
          <w:i w:val="false"/>
          <w:color w:val="000000"/>
          <w:sz w:val="28"/>
        </w:rPr>
        <w:t>
      2) ЖТ МДҚ-дан тұрғылықты тұратын жері бойынша тіркелгені туралы;</w:t>
      </w:r>
    </w:p>
    <w:p>
      <w:pPr>
        <w:spacing w:after="0"/>
        <w:ind w:left="0"/>
        <w:jc w:val="both"/>
      </w:pPr>
      <w:r>
        <w:rPr>
          <w:rFonts w:ascii="Times New Roman"/>
          <w:b w:val="false"/>
          <w:i w:val="false"/>
          <w:color w:val="000000"/>
          <w:sz w:val="28"/>
        </w:rPr>
        <w:t>
      3) әлеуметтік көмекті төлеу жөніндегі уәкілетті ұйымдағы банктік деректемелері туралы;</w:t>
      </w:r>
    </w:p>
    <w:p>
      <w:pPr>
        <w:spacing w:after="0"/>
        <w:ind w:left="0"/>
        <w:jc w:val="both"/>
      </w:pPr>
      <w:r>
        <w:rPr>
          <w:rFonts w:ascii="Times New Roman"/>
          <w:b w:val="false"/>
          <w:i w:val="false"/>
          <w:color w:val="000000"/>
          <w:sz w:val="28"/>
        </w:rPr>
        <w:t>
      4) "ЖМБМК" АЖ-да кадастрлық нөмірі және жылжымайтын мүліктің мекенжайы туралы;</w:t>
      </w:r>
    </w:p>
    <w:p>
      <w:pPr>
        <w:spacing w:after="0"/>
        <w:ind w:left="0"/>
        <w:jc w:val="both"/>
      </w:pPr>
      <w:r>
        <w:rPr>
          <w:rFonts w:ascii="Times New Roman"/>
          <w:b w:val="false"/>
          <w:i w:val="false"/>
          <w:color w:val="000000"/>
          <w:sz w:val="28"/>
        </w:rPr>
        <w:t>
      5) баланың (балалардың) туу туралы куәлігі немесе "АХАЖ" АЖ-да туу туралы актілік жазбадан үзінді көшірме (азаматтық хал актілерінің жазбалары) бойынша;</w:t>
      </w:r>
    </w:p>
    <w:p>
      <w:pPr>
        <w:spacing w:after="0"/>
        <w:ind w:left="0"/>
        <w:jc w:val="both"/>
      </w:pPr>
      <w:r>
        <w:rPr>
          <w:rFonts w:ascii="Times New Roman"/>
          <w:b w:val="false"/>
          <w:i w:val="false"/>
          <w:color w:val="000000"/>
          <w:sz w:val="28"/>
        </w:rPr>
        <w:t>
      6) "АХАЖ" АЖ-да неке қию туралы куәлік бойынша (азаматтық хал актілерінің жазбалары);</w:t>
      </w:r>
    </w:p>
    <w:p>
      <w:pPr>
        <w:spacing w:after="0"/>
        <w:ind w:left="0"/>
        <w:jc w:val="both"/>
      </w:pPr>
      <w:r>
        <w:rPr>
          <w:rFonts w:ascii="Times New Roman"/>
          <w:b w:val="false"/>
          <w:i w:val="false"/>
          <w:color w:val="000000"/>
          <w:sz w:val="28"/>
        </w:rPr>
        <w:t>
      7) "ҰББДҚ" АЖ-да қорғаншылық (қамқоршылық) белгілеу туралы құжаттар бойынша;</w:t>
      </w:r>
    </w:p>
    <w:p>
      <w:pPr>
        <w:spacing w:after="0"/>
        <w:ind w:left="0"/>
        <w:jc w:val="both"/>
      </w:pPr>
      <w:r>
        <w:rPr>
          <w:rFonts w:ascii="Times New Roman"/>
          <w:b w:val="false"/>
          <w:i w:val="false"/>
          <w:color w:val="000000"/>
          <w:sz w:val="28"/>
        </w:rPr>
        <w:t>
      8) ЖТ МДҚ-дан 14 жастан асқан қорғаншылықтағы баланың тұрақты тұрғылықты жері бойынша тіркелгені туралы;</w:t>
      </w:r>
    </w:p>
    <w:p>
      <w:pPr>
        <w:spacing w:after="0"/>
        <w:ind w:left="0"/>
        <w:jc w:val="both"/>
      </w:pPr>
      <w:r>
        <w:rPr>
          <w:rFonts w:ascii="Times New Roman"/>
          <w:b w:val="false"/>
          <w:i w:val="false"/>
          <w:color w:val="000000"/>
          <w:sz w:val="28"/>
        </w:rPr>
        <w:t>
      9) "ДНЭТ" АЖ-де жеке тұлғаның Д-есебінде тұруы жөніндегі мәліметтерді алу үшін сұрау салу қалыптастырылады.</w:t>
      </w:r>
    </w:p>
    <w:p>
      <w:pPr>
        <w:spacing w:after="0"/>
        <w:ind w:left="0"/>
        <w:jc w:val="both"/>
      </w:pPr>
      <w:r>
        <w:rPr>
          <w:rFonts w:ascii="Times New Roman"/>
          <w:b w:val="false"/>
          <w:i w:val="false"/>
          <w:color w:val="000000"/>
          <w:sz w:val="28"/>
        </w:rPr>
        <w:t>
      Мемлекеттік органдардың және (немесе) ұйымдардың АЖ-сынан және ЕДБ АЖ-дан сұратылатын мәліметтерді растайтын электрондық құжаттар "электрондық үкімет" шлюзі арқылы тиісті мемлекеттік органдардың және (немесе) ұйымдардың, ЕДБ-ның ЭЦҚ-сымен, сондай-ақ сұрау салуды жүзеге асырған мемлекеттік корпорация бөлімшесі қызметкерінің немесе өтініш берушінің ЭЦҚ-сымен куәландырылады.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ЖТ МДҚ – "Жеке тұлғалар" мемлекеттік дерекқоры;</w:t>
      </w:r>
    </w:p>
    <w:p>
      <w:pPr>
        <w:spacing w:after="0"/>
        <w:ind w:left="0"/>
        <w:jc w:val="both"/>
      </w:pPr>
      <w:r>
        <w:rPr>
          <w:rFonts w:ascii="Times New Roman"/>
          <w:b w:val="false"/>
          <w:i w:val="false"/>
          <w:color w:val="000000"/>
          <w:sz w:val="28"/>
        </w:rPr>
        <w:t>
      "ЖМБМК" АЖ – "Жылжымайтын мүліктің бірыңғай мемлекеттік кадастры" ақпараттық жүйесі;</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"АХАЖ" АЖ – азаматтық хал актілерінің ақпараттық жүйесі;</w:t>
      </w:r>
    </w:p>
    <w:p>
      <w:pPr>
        <w:spacing w:after="0"/>
        <w:ind w:left="0"/>
        <w:jc w:val="both"/>
      </w:pPr>
      <w:r>
        <w:rPr>
          <w:rFonts w:ascii="Times New Roman"/>
          <w:b w:val="false"/>
          <w:i w:val="false"/>
          <w:color w:val="000000"/>
          <w:sz w:val="28"/>
        </w:rPr>
        <w:t>
      "ҰББД" АЖ – "Ұлттық білім беру деректер қоры" ақпараттық жүйесі;</w:t>
      </w:r>
    </w:p>
    <w:p>
      <w:pPr>
        <w:spacing w:after="0"/>
        <w:ind w:left="0"/>
        <w:jc w:val="both"/>
      </w:pPr>
      <w:r>
        <w:rPr>
          <w:rFonts w:ascii="Times New Roman"/>
          <w:b w:val="false"/>
          <w:i w:val="false"/>
          <w:color w:val="000000"/>
          <w:sz w:val="28"/>
        </w:rPr>
        <w:t>
      "ДНЭТ" АЖ –"Диспансерлік науқастардың электрондық тіркелімі" ақпараттық жүйесі;</w:t>
      </w:r>
    </w:p>
    <w:p>
      <w:pPr>
        <w:spacing w:after="0"/>
        <w:ind w:left="0"/>
        <w:jc w:val="both"/>
      </w:pPr>
      <w:r>
        <w:rPr>
          <w:rFonts w:ascii="Times New Roman"/>
          <w:b w:val="false"/>
          <w:i w:val="false"/>
          <w:color w:val="000000"/>
          <w:sz w:val="28"/>
        </w:rPr>
        <w:t>
      ЕДБ АЖ – екінші деңгейдегі банктердің ақпараттық жүйесі;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 жылғы "___" __________ әлеуметтік көмек көрсетуге өтінішті қабылдаудан бас тарту туралы қолхат</w:t>
      </w:r>
    </w:p>
    <w:p>
      <w:pPr>
        <w:spacing w:after="0"/>
        <w:ind w:left="0"/>
        <w:jc w:val="both"/>
      </w:pPr>
      <w:r>
        <w:rPr>
          <w:rFonts w:ascii="Times New Roman"/>
          <w:b w:val="false"/>
          <w:i w:val="false"/>
          <w:color w:val="000000"/>
          <w:sz w:val="28"/>
        </w:rPr>
        <w:t>
      Азамат _________________________________________________________, (өтініш берушінің тегі, аты, әкесінің аты (бар болса) өтініш берген күні: 20___ жылғы "___" ______________, өтініш берушінің Қазақстан Республикасы Үкіметінің 2023 жылғы 30 маусымдағы № 523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11-тармағында көзделген тізбеге сәйкес толық емес құжаттар топтамасын және (немесе) қолданылу мерзімі өткен құжаттарды ұсынуына байланысты әлеуметтік көмек көрсетуге өтінішін қабылдаудан бас тартылды (керегінің астын сызу). _____________________________________________________________________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20___ жылғы_______ " " __________________________________________________________ (елді мекен) 1. Өтініш берушінің тегі, аты, әкесінің аты (бар болса) ______________________________________________________________ 2. Тұратын мекенжайы __________________________________________ 3. Өтініш берушінің әлеуметтік көмекке өтініш беруінің себептері _________________________________________________________________ _________________________________________________________________ 4. Отбасы құрамы (отбасында нақты тұратындар есептеледі) 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Еңбекке жарамды барлығы 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p>
      <w:pPr>
        <w:spacing w:after="0"/>
        <w:ind w:left="0"/>
        <w:jc w:val="both"/>
      </w:pPr>
      <w:r>
        <w:rPr>
          <w:rFonts w:ascii="Times New Roman"/>
          <w:b w:val="false"/>
          <w:i w:val="false"/>
          <w:color w:val="000000"/>
          <w:sz w:val="28"/>
        </w:rPr>
        <w:t>
      Отбасында Ұлы Отан соғысы ардагерлерінің, жеңілдіктер бойынша Ұлы Отан соғысының ардагерлеріне теңестірілген ардагерлердің,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мүгедектігі бар адамдардың, мүгедектігі бар балалардың болуы (көрсету немесе өзге санатты қосу қажет)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Тұрып жатқан жағдайы (жатақхана, жалға алынған, жекешелендірілген тұрғын үй, қызметтік тұрғын үй, тұрғын үй кооперативі, жеке тұрғын үй немесе өзге көрсету қажет):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 ұстауға жұмсалатын шығыстар: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6. Мыналардың бар-жоғы: автокөлігі (маркасы, шығарылған жылы, құқық беретін құжат, оны пайдаланғаннан түсетін мәлімделген табыс) ___________________________________________________________________ ___________________________________________________________________ қазіргі уақытта өздері тұрып жатқаннан бөлек өзге тұрғын үйі (оны пайдаланғаннан түсетін мәлімделген табыс) ___________________________________________________________________ 7. Бұрын алған көмегі туралы мәліметтер (нысаны, сомасы, көзі): ___________________________________________________________________ ___________________________________________________________________ ___________________________________________________________________ ___________________________________________________________________ 8. Отбасының өзге табысы (нысаны, сомасы, көзі): ___________________________________________________________________ ___________________________________________________________________ 9. Балалардың мектеп керек-жарағымен, киіммен, аяқ киіммен қамтамасыз етілуі: ___________________________________________________________________ 10. Тұратын жерінің санитариялық-эпидемиологиялық жағдайы: ___________________________________________________________________ Комиссия төрағасы: __________________________ _______________________ Комиссия мүшелері: _________________________ _______________________ _____________________________ ______________________________________ (қолдары) (тегі, аты, әкесінің аты (бар болса) Жасалған актімен таныстым: __________________________________________ Өтініш берушінің тегі, аты, әкесінің аты (бар болса) және қолы ___________________________________________________________________ Тексеру жүргізілуден бас тартамын_________________________________ Өтініш берушінің (немесе отбасы мүшелерінің бірінің) тегі, аты, әкесінің аты (бар болса) және қолы ___________________________________________________________________ (өтініш беруші тексеру жүргізуден бас тартқан жағдайда толтырылады) Күні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Учаскелік комиссияның № ______ қорытындысы</w:t>
      </w:r>
    </w:p>
    <w:p>
      <w:pPr>
        <w:spacing w:after="0"/>
        <w:ind w:left="0"/>
        <w:jc w:val="both"/>
      </w:pPr>
      <w:r>
        <w:rPr>
          <w:rFonts w:ascii="Times New Roman"/>
          <w:b w:val="false"/>
          <w:i w:val="false"/>
          <w:color w:val="000000"/>
          <w:sz w:val="28"/>
        </w:rPr>
        <w:t>
      20__ ж. ___ ______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мұқтаж азаматтардың жекелеген санаттарына берілетін әлеуметтік көмекті алуға өтініш берген тұлға (отбасы) ___________________________________________________________________ (өтініш берушінің тегі, аты, әкесінің аты (бар болса)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тұлғаға (отбасыға) мұқтаж азаматтардың жекелеген санаттарына берілетін әлеуметтік көмекті ұсынудың ___________________________________________________________________ (қажеттігі, қажетінің жоқтығы) туралы қорытынды шығарады. Комиссия төрағасы: __________________ ______________________ Комиссия мүшелері: __________________ _____________________ __________________ _______________________ __________________ _______________________ _________________ _______________________ (қолдары) (тегі, аты, әкесінің аты (бар болса) Қорытынды қоса берілген құжаттармен ___ данада 20__ ж. "___" ___________ қабылданды. _______________________________ құжаттарды қабылдаған кент, ауыл, ауылдық округ әкімінің немесе әлеуметтік көмек көрсету жөніндегі уәкілетті орган қызметкерінің тегі, аты, әкесінің аты (бар болса), лауазымы, қолы_________________________________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___________________________________________________________________ республикалық маңызы бар қала, астана, аудан (облыстық маңызы бар қала) әкімдігінің 20__ жылғы____ № ______ әлеуметтік көмек көрсету (көрсетуден бас тарту) туралы шешімі</w:t>
      </w:r>
    </w:p>
    <w:p>
      <w:pPr>
        <w:spacing w:after="0"/>
        <w:ind w:left="0"/>
        <w:jc w:val="both"/>
      </w:pPr>
      <w:r>
        <w:rPr>
          <w:rFonts w:ascii="Times New Roman"/>
          <w:b w:val="false"/>
          <w:i w:val="false"/>
          <w:color w:val="000000"/>
          <w:sz w:val="28"/>
        </w:rPr>
        <w:t>
      Өтініш беруші_____________________________________________________ (тегі, аты, әкесінің аты (бар болса) Жынысы _______________ Туған күні ______________ Мұқтаждар санатына жатқызу үшін негіздеменің болу фактісін растайтын құжаттың нөмірі және берілген күні ________________________ Арнайы комиссияның қорытындысы (Қағидалардың 6-тармағының 10)және 11) тармақшаларында көрсетілген негіздер бойынша): ____________________________________________________________ 1. Әлеуметтік көмек көрсетілсін. Әлеуметтік көмектің мөлшері: _________________________ (жазбаша) Жиілігі: ____________________________________________ (жазбаша) 2. _____________________________________________ (бас тарту негізі) әлеуметтік көмек көрсетуден бас тартылсын. Бөлім басшысы _________________________________________________ (тегі, аты, әкесінің аты (бар болса) Маман ___________________________________________________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5-қосымша</w:t>
            </w:r>
          </w:p>
        </w:tc>
      </w:tr>
    </w:tbl>
    <w:p>
      <w:pPr>
        <w:spacing w:after="0"/>
        <w:ind w:left="0"/>
        <w:jc w:val="left"/>
      </w:pPr>
      <w:r>
        <w:rPr>
          <w:rFonts w:ascii="Times New Roman"/>
          <w:b/>
          <w:i w:val="false"/>
          <w:color w:val="000000"/>
        </w:rPr>
        <w:t xml:space="preserve"> 20__ жылғы "___"________ _______________________________________</w:t>
      </w:r>
    </w:p>
    <w:p>
      <w:pPr>
        <w:spacing w:after="0"/>
        <w:ind w:left="0"/>
        <w:jc w:val="both"/>
      </w:pPr>
      <w:r>
        <w:rPr>
          <w:rFonts w:ascii="Times New Roman"/>
          <w:b w:val="false"/>
          <w:i w:val="false"/>
          <w:color w:val="000000"/>
          <w:sz w:val="28"/>
        </w:rPr>
        <w:t>
      (әлеуметтік көмек түрі) әлеуметтік көмек көрсету туралы хабарлама Азамат ___________________________________________________ (тегі, аты, әкесінің аты (бар болса) Туған күні ____________________ 20__ жылғы "__" _____ № ___ әлеуметтік көмек көрсету туралы шешім Тағайындалған сома: 20 __ жылғы "___" ________ бастап ____________________________ теңге (сомасы жазбаша) Хабарлама жауапты тұлғаның электрондық цифрлық қолтаңбасымен куәландырылды _____________________________________________________________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6-қосымша</w:t>
            </w:r>
          </w:p>
        </w:tc>
      </w:tr>
    </w:tbl>
    <w:p>
      <w:pPr>
        <w:spacing w:after="0"/>
        <w:ind w:left="0"/>
        <w:jc w:val="left"/>
      </w:pPr>
      <w:r>
        <w:rPr>
          <w:rFonts w:ascii="Times New Roman"/>
          <w:b/>
          <w:i w:val="false"/>
          <w:color w:val="000000"/>
        </w:rPr>
        <w:t xml:space="preserve"> 20__ жылғы "___"________ _______________________________________</w:t>
      </w:r>
    </w:p>
    <w:p>
      <w:pPr>
        <w:spacing w:after="0"/>
        <w:ind w:left="0"/>
        <w:jc w:val="both"/>
      </w:pPr>
      <w:r>
        <w:rPr>
          <w:rFonts w:ascii="Times New Roman"/>
          <w:b w:val="false"/>
          <w:i w:val="false"/>
          <w:color w:val="000000"/>
          <w:sz w:val="28"/>
        </w:rPr>
        <w:t>
      (әлеуметтік көмек түрі) әлеуметтік көмек көрсетуден бас тарту туралы хабарлама Азамат ____________________________________________________ (тегі, аты, әкесінің аты (бар болса) Туған күні __________________ 20__ жылғы "_" ____ № ___ әлеуметтік көмек көрсетуден бас тарту туралы шешім ______________________________________________________________ негіз (себептерін көрсету) көрсетуден бас тартылды. Хабарлама жауапты тұлғаның электрондық цифрлық қолтаңбасымен куәландырылды ______________________________________________________________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7-қосымша</w:t>
            </w:r>
          </w:p>
        </w:tc>
      </w:tr>
    </w:tbl>
    <w:p>
      <w:pPr>
        <w:spacing w:after="0"/>
        <w:ind w:left="0"/>
        <w:jc w:val="left"/>
      </w:pPr>
      <w:r>
        <w:rPr>
          <w:rFonts w:ascii="Times New Roman"/>
          <w:b/>
          <w:i w:val="false"/>
          <w:color w:val="000000"/>
        </w:rPr>
        <w:t xml:space="preserve"> Зейнетақы мен әлеуметтік көмек көрсету жәрдемақысын алушылар бойынша мәліметтер</w:t>
      </w:r>
    </w:p>
    <w:p>
      <w:pPr>
        <w:spacing w:after="0"/>
        <w:ind w:left="0"/>
        <w:jc w:val="both"/>
      </w:pPr>
      <w:r>
        <w:rPr>
          <w:rFonts w:ascii="Times New Roman"/>
          <w:b w:val="false"/>
          <w:i w:val="false"/>
          <w:color w:val="000000"/>
          <w:sz w:val="28"/>
        </w:rPr>
        <w:t>
      Бөлімше:</w:t>
      </w:r>
    </w:p>
    <w:p>
      <w:pPr>
        <w:spacing w:after="0"/>
        <w:ind w:left="0"/>
        <w:jc w:val="both"/>
      </w:pPr>
      <w:r>
        <w:rPr>
          <w:rFonts w:ascii="Times New Roman"/>
          <w:b w:val="false"/>
          <w:i w:val="false"/>
          <w:color w:val="000000"/>
          <w:sz w:val="28"/>
        </w:rPr>
        <w:t>
      Төленетін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7Жүктеу</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мәліметтері (жеті жасқа дейінгі мүгедектігі бар балалар, жеті жастан он сегіз жасқа дейінгі бірінші, екінші, үшінші топтағы мүгедектігі бар балалар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Жүктеу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