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927a" w14:textId="c3d9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Төлеби ауданы әкімдігінің 2022 жылдың 11 сәуірдегі № 144 "Төлеби ауданы бойынша азаматтық қызметшілер болып табылатын және ауылдық елді мекендерде жұмыс істейтін әлеуметтік қамсыздандыру және мәдениет саласындағы мамандар лауазымдарының тізбесін анықтау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әкiмдiгiнiң 2025 жылғы 16 қаңтардағы № 625 қаулысы. Түркістан облысының Әдiлет департаментiнде 2025 жылғы 16 қаңтарда № 6655-13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Төлеби ауданы әкiмдiгi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Төлеби ауданы әкімдігінің 2022 жылдың 11 сәуірдегі № 144 "Төлеби ауданы бойынша азаматтық қызметшілер болып табылатын және ауылдық елді мекендерде жұмыс істейтін әлеуметтік қамсыздандыру және мәдениет саласындағы мамандар лауазымдарының тізбесін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28209 болып тіркелген) мынандай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Төлеби ауданы бойынша азаматтық қызметшілер болып табылатын және ауылдық елді мекендерде жұмыс істейтін әлеуметтік қамсыздандыру және мәдениет саласындағы мамандар лауазымының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Халықты жұмыспен қамту орталығының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жөніндегі консультант;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ассистент;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жұмыс жөніндегі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қарттар мен мүгедектігі бар күтім жасау жөніндегі әлеуметтік қызметкер;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диеталық мейіргер;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мейіргер.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және мемлекеттік қазыналық кәсіпорын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 ұйымдастырушы (негізгі қызметтер);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кітапханашы;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барлық атаудағы суретшілер (негізгі қызметтер);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атаудағы әдістемеші (негізгі қызметтер);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музыкалық жетекші;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режиссер;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хореограф;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ұжым (үйірме)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аккомпаниатор.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