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55a8" w14:textId="6945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тұрғын үй сертификаттарының мөлшерін және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2025 жылғы 24 сәуірдегі № 36-196-VIII шешiмi. Түркістан облысының Әдiлет департаментiнде 2025 жылғы 25 сәуірде № 6689-13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бойынша тұрғын үй сертификаттарының мөлшері және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бойынша тұрғын үй сертификаттарының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құнынан 10 %, бірақ әлеуметтік көмек түрі ретінде 1 000 000 (бір миллион) теңгеден артық емес.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бойынша тұрғын үй сертификаттарын алушылар санаттарының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Жеңілдіктер бойынша Ұлы Отан соғысының ардагерлеріне теңестірілген ардагерлер.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Басқа мемлекеттердiң аумағындағы ұрыс қимылдарының ардагерлері.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тәртiбін қорғау кезiнде қаза тапқан (қайтыс болған) адамдардың отбасылары.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және екінші топтардағы мүгедектігі бар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Мүгедектігі бар балалары бар немесе оларды тәрбиелеп отырған отбасылар.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"Кейбір созылмалы аурулардың ауыр нысандарының тізімін бекіту туралы" Қазақстан Республикасы Денсаулық сақтау министрінің 2022 жылғы 16 ақпандағы № ҚР ДСМ-14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26830 болып тіркелген) бекітілген аурулар тiзiмiнде аталған кейбiр созылмалы аурулардың ауыр түрлерiмен ауыратын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Толық емес отбасылар.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қызметшілер.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Бюджеттік ұйымдардың жұмыскерлері.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Жалғыз тұрғын үйі авариялық деп танылған азаматтар.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