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ab42" w14:textId="508a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23 маусымдағы № 33-177-VI "Жетісай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2025 жылғы 25 ақпандағы № 26-154-VIII шешiмi. Түркістан облысының Әдiлет департаментiнде 2025 жылғы 27 ақпанда № 6663-13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"Жетісай ауданында бейбіт жиналыстарды ұйымдастыру және өткізу тәртібі туралы" 2020 жылғы 23 маусымдағы №33-177-VI (Нормативтік құқықтық актілерді мемлекеттік тіркеу тізілімінде №5755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ақпандағы № 26-154-VIII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маусымдағы №33-177-VI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жол берілмейтін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жол берілмейтін іргелес аумақтардың мынадай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 көлігі объектілерінде және оларға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құбыржолдарда, ұлттық электр желісінде, магистральдық байланыс желілерінде және оларға іргелес жатқан аумақтарда –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