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1a1a" w14:textId="ca61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2025 жылғы 25 ақпандағы № 26-153-VIII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2025 жылғы 7 сәуірдегі № 27-171-VIII шешiмi. Түркістан облысының Әдiлет департаментiнде 2025 жылғы 9 сәуірде № 6678-13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2025 жылғы 25 ақпандағы №26-153-VIII (Нормативтік құқықтық актілерді мемлекеттік тіркеу тізілімінде №6666-13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мәтіні қосымшамен толықтырылсын, қазақ тіліндегі мәтін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