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1345" w14:textId="aa51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Шығыс Қазақстан облысы әкімдігінің 2025 жылғы 17 ақпандағы № 35 қаулысы. Шығыс Қазақстан облысының Әділет департаментінде 2025 жылғы 19 ақпанда № 9135-16 болып тіркелді</w:t>
      </w:r>
    </w:p>
    <w:p>
      <w:pPr>
        <w:spacing w:after="0"/>
        <w:ind w:left="0"/>
        <w:jc w:val="both"/>
      </w:pPr>
      <w:bookmarkStart w:name="z5" w:id="0"/>
      <w:r>
        <w:rPr>
          <w:rFonts w:ascii="Times New Roman"/>
          <w:b w:val="false"/>
          <w:i w:val="false"/>
          <w:color w:val="000000"/>
          <w:sz w:val="28"/>
        </w:rPr>
        <w:t xml:space="preserve">
      "Масс-медиа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"Өңірлік деңгейде мемлекеттік ақпаратық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ішкі саясат басқармасы:</w:t>
      </w:r>
    </w:p>
    <w:bookmarkEnd w:id="2"/>
    <w:bookmarkStart w:name="z8" w:id="3"/>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3"/>
    <w:bookmarkStart w:name="z9" w:id="4"/>
    <w:p>
      <w:pPr>
        <w:spacing w:after="0"/>
        <w:ind w:left="0"/>
        <w:jc w:val="both"/>
      </w:pPr>
      <w:r>
        <w:rPr>
          <w:rFonts w:ascii="Times New Roman"/>
          <w:b w:val="false"/>
          <w:i w:val="false"/>
          <w:color w:val="000000"/>
          <w:sz w:val="28"/>
        </w:rPr>
        <w:t>
      2) осы қаулыдан туындайтын өзге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орынбасары Е.Ж. Нұрғалиевқа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ығыс Қазақстан облысы әкімдігінің </w:t>
            </w:r>
            <w:r>
              <w:br/>
            </w:r>
            <w:r>
              <w:rPr>
                <w:rFonts w:ascii="Times New Roman"/>
                <w:b w:val="false"/>
                <w:i w:val="false"/>
                <w:color w:val="000000"/>
                <w:sz w:val="20"/>
              </w:rPr>
              <w:t xml:space="preserve">2025 жылғы 17 ақпандағы </w:t>
            </w:r>
            <w:r>
              <w:br/>
            </w:r>
            <w:r>
              <w:rPr>
                <w:rFonts w:ascii="Times New Roman"/>
                <w:b w:val="false"/>
                <w:i w:val="false"/>
                <w:color w:val="000000"/>
                <w:sz w:val="20"/>
              </w:rPr>
              <w:t xml:space="preserve">№ 35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Шығыс Қазақстан облысының аумағындағы бұқар 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7"/>
    <w:bookmarkStart w:name="z15" w:id="8"/>
    <w:p>
      <w:pPr>
        <w:spacing w:after="0"/>
        <w:ind w:left="0"/>
        <w:jc w:val="both"/>
      </w:pPr>
      <w:r>
        <w:rPr>
          <w:rFonts w:ascii="Times New Roman"/>
          <w:b w:val="false"/>
          <w:i w:val="false"/>
          <w:color w:val="000000"/>
          <w:sz w:val="28"/>
        </w:rPr>
        <w:t xml:space="preserve">
      1.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"Масс-медиа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әзірленді және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6" w:id="9"/>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9"/>
    <w:bookmarkStart w:name="z17" w:id="10"/>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0"/>
    <w:bookmarkStart w:name="z18" w:id="11"/>
    <w:p>
      <w:pPr>
        <w:spacing w:after="0"/>
        <w:ind w:left="0"/>
        <w:jc w:val="both"/>
      </w:pPr>
      <w:r>
        <w:rPr>
          <w:rFonts w:ascii="Times New Roman"/>
          <w:b w:val="false"/>
          <w:i w:val="false"/>
          <w:color w:val="000000"/>
          <w:sz w:val="28"/>
        </w:rPr>
        <w:t>
      1) газеттер үшін Pn=Bn x V x Kq формуласы бойынша, онда:</w:t>
      </w:r>
    </w:p>
    <w:bookmarkEnd w:id="11"/>
    <w:bookmarkStart w:name="z19" w:id="12"/>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2"/>
    <w:bookmarkStart w:name="z20" w:id="13"/>
    <w:p>
      <w:pPr>
        <w:spacing w:after="0"/>
        <w:ind w:left="0"/>
        <w:jc w:val="both"/>
      </w:pPr>
      <w:r>
        <w:rPr>
          <w:rFonts w:ascii="Times New Roman"/>
          <w:b w:val="false"/>
          <w:i w:val="false"/>
          <w:color w:val="000000"/>
          <w:sz w:val="28"/>
        </w:rPr>
        <w:t>
      Bn – газетте орналастырылатын көрсетілетін қызметтің базалық бағасы бір шаршы сантиметр;</w:t>
      </w:r>
    </w:p>
    <w:bookmarkEnd w:id="13"/>
    <w:bookmarkStart w:name="z21" w:id="14"/>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4"/>
    <w:bookmarkStart w:name="z22" w:id="15"/>
    <w:p>
      <w:pPr>
        <w:spacing w:after="0"/>
        <w:ind w:left="0"/>
        <w:jc w:val="both"/>
      </w:pPr>
      <w:r>
        <w:rPr>
          <w:rFonts w:ascii="Times New Roman"/>
          <w:b w:val="false"/>
          <w:i w:val="false"/>
          <w:color w:val="000000"/>
          <w:sz w:val="28"/>
        </w:rPr>
        <w:t>
      Kq – газет таралымына түзету коэффициенті:</w:t>
      </w:r>
    </w:p>
    <w:bookmarkEnd w:id="15"/>
    <w:bookmarkStart w:name="z23" w:id="16"/>
    <w:p>
      <w:pPr>
        <w:spacing w:after="0"/>
        <w:ind w:left="0"/>
        <w:jc w:val="both"/>
      </w:pPr>
      <w:r>
        <w:rPr>
          <w:rFonts w:ascii="Times New Roman"/>
          <w:b w:val="false"/>
          <w:i w:val="false"/>
          <w:color w:val="000000"/>
          <w:sz w:val="28"/>
        </w:rPr>
        <w:t>
      200 000 данаға дейін – 1,3;</w:t>
      </w:r>
    </w:p>
    <w:bookmarkEnd w:id="16"/>
    <w:bookmarkStart w:name="z24" w:id="17"/>
    <w:p>
      <w:pPr>
        <w:spacing w:after="0"/>
        <w:ind w:left="0"/>
        <w:jc w:val="both"/>
      </w:pPr>
      <w:r>
        <w:rPr>
          <w:rFonts w:ascii="Times New Roman"/>
          <w:b w:val="false"/>
          <w:i w:val="false"/>
          <w:color w:val="000000"/>
          <w:sz w:val="28"/>
        </w:rPr>
        <w:t>
      100 000 данаға дейін – 1,15;</w:t>
      </w:r>
    </w:p>
    <w:bookmarkEnd w:id="17"/>
    <w:bookmarkStart w:name="z25" w:id="18"/>
    <w:p>
      <w:pPr>
        <w:spacing w:after="0"/>
        <w:ind w:left="0"/>
        <w:jc w:val="both"/>
      </w:pPr>
      <w:r>
        <w:rPr>
          <w:rFonts w:ascii="Times New Roman"/>
          <w:b w:val="false"/>
          <w:i w:val="false"/>
          <w:color w:val="000000"/>
          <w:sz w:val="28"/>
        </w:rPr>
        <w:t>
      50 000 данаға дейін – 1;</w:t>
      </w:r>
    </w:p>
    <w:bookmarkEnd w:id="18"/>
    <w:bookmarkStart w:name="z26" w:id="19"/>
    <w:p>
      <w:pPr>
        <w:spacing w:after="0"/>
        <w:ind w:left="0"/>
        <w:jc w:val="both"/>
      </w:pPr>
      <w:r>
        <w:rPr>
          <w:rFonts w:ascii="Times New Roman"/>
          <w:b w:val="false"/>
          <w:i w:val="false"/>
          <w:color w:val="000000"/>
          <w:sz w:val="28"/>
        </w:rPr>
        <w:t>
      30 000 данаға дейін – 0,9;</w:t>
      </w:r>
    </w:p>
    <w:bookmarkEnd w:id="19"/>
    <w:bookmarkStart w:name="z27" w:id="20"/>
    <w:p>
      <w:pPr>
        <w:spacing w:after="0"/>
        <w:ind w:left="0"/>
        <w:jc w:val="both"/>
      </w:pPr>
      <w:r>
        <w:rPr>
          <w:rFonts w:ascii="Times New Roman"/>
          <w:b w:val="false"/>
          <w:i w:val="false"/>
          <w:color w:val="000000"/>
          <w:sz w:val="28"/>
        </w:rPr>
        <w:t>
      20 000 данаға дейін – 0,8;</w:t>
      </w:r>
    </w:p>
    <w:bookmarkEnd w:id="20"/>
    <w:bookmarkStart w:name="z28" w:id="21"/>
    <w:p>
      <w:pPr>
        <w:spacing w:after="0"/>
        <w:ind w:left="0"/>
        <w:jc w:val="both"/>
      </w:pPr>
      <w:r>
        <w:rPr>
          <w:rFonts w:ascii="Times New Roman"/>
          <w:b w:val="false"/>
          <w:i w:val="false"/>
          <w:color w:val="000000"/>
          <w:sz w:val="28"/>
        </w:rPr>
        <w:t>
      10 000 данаға дейін – 0,65;</w:t>
      </w:r>
    </w:p>
    <w:bookmarkEnd w:id="21"/>
    <w:bookmarkStart w:name="z29" w:id="22"/>
    <w:p>
      <w:pPr>
        <w:spacing w:after="0"/>
        <w:ind w:left="0"/>
        <w:jc w:val="both"/>
      </w:pPr>
      <w:r>
        <w:rPr>
          <w:rFonts w:ascii="Times New Roman"/>
          <w:b w:val="false"/>
          <w:i w:val="false"/>
          <w:color w:val="000000"/>
          <w:sz w:val="28"/>
        </w:rPr>
        <w:t>
      5 000 данаға дейін – 0,5;</w:t>
      </w:r>
    </w:p>
    <w:bookmarkEnd w:id="22"/>
    <w:bookmarkStart w:name="z30" w:id="23"/>
    <w:p>
      <w:pPr>
        <w:spacing w:after="0"/>
        <w:ind w:left="0"/>
        <w:jc w:val="both"/>
      </w:pPr>
      <w:r>
        <w:rPr>
          <w:rFonts w:ascii="Times New Roman"/>
          <w:b w:val="false"/>
          <w:i w:val="false"/>
          <w:color w:val="000000"/>
          <w:sz w:val="28"/>
        </w:rPr>
        <w:t>
      2) журналдар үшін Pm=Bm x V x Kq формуласы бойынша, онда:</w:t>
      </w:r>
    </w:p>
    <w:bookmarkEnd w:id="23"/>
    <w:bookmarkStart w:name="z31" w:id="24"/>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4"/>
    <w:bookmarkStart w:name="z32" w:id="25"/>
    <w:p>
      <w:pPr>
        <w:spacing w:after="0"/>
        <w:ind w:left="0"/>
        <w:jc w:val="both"/>
      </w:pPr>
      <w:r>
        <w:rPr>
          <w:rFonts w:ascii="Times New Roman"/>
          <w:b w:val="false"/>
          <w:i w:val="false"/>
          <w:color w:val="000000"/>
          <w:sz w:val="28"/>
        </w:rPr>
        <w:t>
      Bm – журналда орналастырылатын көрсетілетін қызмет үшін базалық баға бір шаршы сантиметр;</w:t>
      </w:r>
    </w:p>
    <w:bookmarkEnd w:id="25"/>
    <w:bookmarkStart w:name="z33" w:id="26"/>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6"/>
    <w:bookmarkStart w:name="z34" w:id="27"/>
    <w:p>
      <w:pPr>
        <w:spacing w:after="0"/>
        <w:ind w:left="0"/>
        <w:jc w:val="both"/>
      </w:pPr>
      <w:r>
        <w:rPr>
          <w:rFonts w:ascii="Times New Roman"/>
          <w:b w:val="false"/>
          <w:i w:val="false"/>
          <w:color w:val="000000"/>
          <w:sz w:val="28"/>
        </w:rPr>
        <w:t>
      Kq – журнал таралымына түзету коэффициенті:</w:t>
      </w:r>
    </w:p>
    <w:bookmarkEnd w:id="27"/>
    <w:bookmarkStart w:name="z35" w:id="28"/>
    <w:p>
      <w:pPr>
        <w:spacing w:after="0"/>
        <w:ind w:left="0"/>
        <w:jc w:val="both"/>
      </w:pPr>
      <w:r>
        <w:rPr>
          <w:rFonts w:ascii="Times New Roman"/>
          <w:b w:val="false"/>
          <w:i w:val="false"/>
          <w:color w:val="000000"/>
          <w:sz w:val="28"/>
        </w:rPr>
        <w:t>
      15 000 данаға дейін – 1,2;</w:t>
      </w:r>
    </w:p>
    <w:bookmarkEnd w:id="28"/>
    <w:bookmarkStart w:name="z36" w:id="29"/>
    <w:p>
      <w:pPr>
        <w:spacing w:after="0"/>
        <w:ind w:left="0"/>
        <w:jc w:val="both"/>
      </w:pPr>
      <w:r>
        <w:rPr>
          <w:rFonts w:ascii="Times New Roman"/>
          <w:b w:val="false"/>
          <w:i w:val="false"/>
          <w:color w:val="000000"/>
          <w:sz w:val="28"/>
        </w:rPr>
        <w:t>
      10 000 данаға дейін – 1,1;</w:t>
      </w:r>
    </w:p>
    <w:bookmarkEnd w:id="29"/>
    <w:bookmarkStart w:name="z37" w:id="30"/>
    <w:p>
      <w:pPr>
        <w:spacing w:after="0"/>
        <w:ind w:left="0"/>
        <w:jc w:val="both"/>
      </w:pPr>
      <w:r>
        <w:rPr>
          <w:rFonts w:ascii="Times New Roman"/>
          <w:b w:val="false"/>
          <w:i w:val="false"/>
          <w:color w:val="000000"/>
          <w:sz w:val="28"/>
        </w:rPr>
        <w:t>
      8 000 данаға дейін – 1;</w:t>
      </w:r>
    </w:p>
    <w:bookmarkEnd w:id="30"/>
    <w:bookmarkStart w:name="z38" w:id="31"/>
    <w:p>
      <w:pPr>
        <w:spacing w:after="0"/>
        <w:ind w:left="0"/>
        <w:jc w:val="both"/>
      </w:pPr>
      <w:r>
        <w:rPr>
          <w:rFonts w:ascii="Times New Roman"/>
          <w:b w:val="false"/>
          <w:i w:val="false"/>
          <w:color w:val="000000"/>
          <w:sz w:val="28"/>
        </w:rPr>
        <w:t>
      5 000 данаға дейін – 0,9;</w:t>
      </w:r>
    </w:p>
    <w:bookmarkEnd w:id="31"/>
    <w:bookmarkStart w:name="z39" w:id="32"/>
    <w:p>
      <w:pPr>
        <w:spacing w:after="0"/>
        <w:ind w:left="0"/>
        <w:jc w:val="both"/>
      </w:pPr>
      <w:r>
        <w:rPr>
          <w:rFonts w:ascii="Times New Roman"/>
          <w:b w:val="false"/>
          <w:i w:val="false"/>
          <w:color w:val="000000"/>
          <w:sz w:val="28"/>
        </w:rPr>
        <w:t>
      3 000 данаға дейін – 0,8;</w:t>
      </w:r>
    </w:p>
    <w:bookmarkEnd w:id="32"/>
    <w:bookmarkStart w:name="z40" w:id="33"/>
    <w:p>
      <w:pPr>
        <w:spacing w:after="0"/>
        <w:ind w:left="0"/>
        <w:jc w:val="both"/>
      </w:pPr>
      <w:r>
        <w:rPr>
          <w:rFonts w:ascii="Times New Roman"/>
          <w:b w:val="false"/>
          <w:i w:val="false"/>
          <w:color w:val="000000"/>
          <w:sz w:val="28"/>
        </w:rPr>
        <w:t>
      1 000 данаға дейін – 0,7.</w:t>
      </w:r>
    </w:p>
    <w:bookmarkEnd w:id="33"/>
    <w:bookmarkStart w:name="z41" w:id="3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4"/>
    <w:bookmarkStart w:name="z42" w:id="35"/>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5"/>
    <w:bookmarkStart w:name="z43" w:id="36"/>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6"/>
    <w:bookmarkStart w:name="z44" w:id="37"/>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таңбалармен, секундтармен, минуттармен, даналармен есептелетін көлемі;</w:t>
      </w:r>
    </w:p>
    <w:bookmarkEnd w:id="37"/>
    <w:bookmarkStart w:name="z45" w:id="38"/>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8"/>
    <w:bookmarkStart w:name="z46" w:id="39"/>
    <w:p>
      <w:pPr>
        <w:spacing w:after="0"/>
        <w:ind w:left="0"/>
        <w:jc w:val="both"/>
      </w:pPr>
      <w:r>
        <w:rPr>
          <w:rFonts w:ascii="Times New Roman"/>
          <w:b w:val="false"/>
          <w:i w:val="false"/>
          <w:color w:val="000000"/>
          <w:sz w:val="28"/>
        </w:rPr>
        <w:t>
      айына 500 000 кірушіге дейін – 1</w:t>
      </w:r>
    </w:p>
    <w:bookmarkEnd w:id="39"/>
    <w:bookmarkStart w:name="z47" w:id="40"/>
    <w:p>
      <w:pPr>
        <w:spacing w:after="0"/>
        <w:ind w:left="0"/>
        <w:jc w:val="both"/>
      </w:pPr>
      <w:r>
        <w:rPr>
          <w:rFonts w:ascii="Times New Roman"/>
          <w:b w:val="false"/>
          <w:i w:val="false"/>
          <w:color w:val="000000"/>
          <w:sz w:val="28"/>
        </w:rPr>
        <w:t>
      айына 1 000 000 кірушіге дейін – 1,1;</w:t>
      </w:r>
    </w:p>
    <w:bookmarkEnd w:id="40"/>
    <w:bookmarkStart w:name="z48" w:id="41"/>
    <w:p>
      <w:pPr>
        <w:spacing w:after="0"/>
        <w:ind w:left="0"/>
        <w:jc w:val="both"/>
      </w:pPr>
      <w:r>
        <w:rPr>
          <w:rFonts w:ascii="Times New Roman"/>
          <w:b w:val="false"/>
          <w:i w:val="false"/>
          <w:color w:val="000000"/>
          <w:sz w:val="28"/>
        </w:rPr>
        <w:t>
      айына 2 000 000 кірушіге дейін – 1,2;</w:t>
      </w:r>
    </w:p>
    <w:bookmarkEnd w:id="41"/>
    <w:bookmarkStart w:name="z49" w:id="42"/>
    <w:p>
      <w:pPr>
        <w:spacing w:after="0"/>
        <w:ind w:left="0"/>
        <w:jc w:val="both"/>
      </w:pPr>
      <w:r>
        <w:rPr>
          <w:rFonts w:ascii="Times New Roman"/>
          <w:b w:val="false"/>
          <w:i w:val="false"/>
          <w:color w:val="000000"/>
          <w:sz w:val="28"/>
        </w:rPr>
        <w:t>
      айына 5 000 000 кірушіге дейін – 1,3;</w:t>
      </w:r>
    </w:p>
    <w:bookmarkEnd w:id="42"/>
    <w:bookmarkStart w:name="z50" w:id="43"/>
    <w:p>
      <w:pPr>
        <w:spacing w:after="0"/>
        <w:ind w:left="0"/>
        <w:jc w:val="both"/>
      </w:pPr>
      <w:r>
        <w:rPr>
          <w:rFonts w:ascii="Times New Roman"/>
          <w:b w:val="false"/>
          <w:i w:val="false"/>
          <w:color w:val="000000"/>
          <w:sz w:val="28"/>
        </w:rPr>
        <w:t>
      айына 5 000 000 кірушіден астам болса – 1,4.</w:t>
      </w:r>
    </w:p>
    <w:bookmarkEnd w:id="43"/>
    <w:bookmarkStart w:name="z51" w:id="44"/>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4"/>
    <w:bookmarkStart w:name="z52" w:id="45"/>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5"/>
    <w:bookmarkStart w:name="z53" w:id="46"/>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bookmarkEnd w:id="46"/>
    <w:bookmarkStart w:name="z54" w:id="47"/>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bookmarkEnd w:id="47"/>
    <w:bookmarkStart w:name="z55" w:id="48"/>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 көрсетілетін қызметтердің жанрлар бойынша бөлінулері ескерілмеген жағдайда, телевизиядағы көрсетілетін қызметтердің құны базалық баға (Btv) бойынша есептеледі.</w:t>
      </w:r>
    </w:p>
    <w:bookmarkEnd w:id="48"/>
    <w:bookmarkStart w:name="z56" w:id="49"/>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9"/>
    <w:bookmarkStart w:name="z57" w:id="5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50"/>
    <w:bookmarkStart w:name="z58" w:id="51"/>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bookmarkEnd w:id="51"/>
    <w:bookmarkStart w:name="z59" w:id="52"/>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облысының </w:t>
            </w:r>
            <w:r>
              <w:br/>
            </w:r>
            <w:r>
              <w:rPr>
                <w:rFonts w:ascii="Times New Roman"/>
                <w:b w:val="false"/>
                <w:i w:val="false"/>
                <w:color w:val="000000"/>
                <w:sz w:val="20"/>
              </w:rPr>
              <w:t xml:space="preserve">аумағындағы бұқаралық ақпарат </w:t>
            </w:r>
            <w:r>
              <w:br/>
            </w:r>
            <w:r>
              <w:rPr>
                <w:rFonts w:ascii="Times New Roman"/>
                <w:b w:val="false"/>
                <w:i w:val="false"/>
                <w:color w:val="000000"/>
                <w:sz w:val="20"/>
              </w:rPr>
              <w:t xml:space="preserve">құралдарында мемлекеттік ақпараттық </w:t>
            </w:r>
            <w:r>
              <w:br/>
            </w:r>
            <w:r>
              <w:rPr>
                <w:rFonts w:ascii="Times New Roman"/>
                <w:b w:val="false"/>
                <w:i w:val="false"/>
                <w:color w:val="000000"/>
                <w:sz w:val="20"/>
              </w:rPr>
              <w:t xml:space="preserve">саясатты жүргізу үшін сатып алынатын </w:t>
            </w:r>
            <w:r>
              <w:br/>
            </w:r>
            <w:r>
              <w:rPr>
                <w:rFonts w:ascii="Times New Roman"/>
                <w:b w:val="false"/>
                <w:i w:val="false"/>
                <w:color w:val="000000"/>
                <w:sz w:val="20"/>
              </w:rPr>
              <w:t xml:space="preserve">көрсетілетін қызметтердің құнын </w:t>
            </w:r>
            <w:r>
              <w:br/>
            </w:r>
            <w:r>
              <w:rPr>
                <w:rFonts w:ascii="Times New Roman"/>
                <w:b w:val="false"/>
                <w:i w:val="false"/>
                <w:color w:val="000000"/>
                <w:sz w:val="20"/>
              </w:rPr>
              <w:t>айқындау әдістемесіне қосымша</w:t>
            </w:r>
          </w:p>
        </w:tc>
      </w:tr>
    </w:tbl>
    <w:bookmarkStart w:name="z61" w:id="53"/>
    <w:p>
      <w:pPr>
        <w:spacing w:after="0"/>
        <w:ind w:left="0"/>
        <w:jc w:val="left"/>
      </w:pPr>
      <w:r>
        <w:rPr>
          <w:rFonts w:ascii="Times New Roman"/>
          <w:b/>
          <w:i w:val="false"/>
          <w:color w:val="000000"/>
        </w:rPr>
        <w:t xml:space="preserve"> Шығыс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қалалары мен аудандары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қалалары мен аудандары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(сюжеттер, ақпараттық-талдамалық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(сюжеттерді, ақпараттық-талдамалық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(телевизиялық, білім беру, танымдық бағдарламаларды, деректі фильмдерді, ток-шоу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Шығыс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(сурдоаударманы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радиоарнада көрсетілетін қызмет (ақпараттық бағдарламаларды дайындау және орналастыру)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Алтай ауданы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Риддер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аумағында таратылатын радиоарнада көрсетілетін қызмет (ақпараттық бағдарламаларды дайындау және орналастыру)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аумағында таратылатын радиоарналарда көрсетілетін қызмет (аудиороликтерді дайындау және орналастыру)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