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3ccf" w14:textId="9ba3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"Іздеушілік үшін аумақтарды айқындау туралы" Шығыс Қазақстан облысы әкімдігінің 2018 жылғы 26 желтоқсандағы № 392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2025 жылғы 4 наурыздағы № 57 қаулысы. Шығыс Қазақстан облысының Әділет департаментінде 2025 жылғы 13 наурызда № 9150-16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"Іздеушілік үшін аумақтарды айқындау туралы" Шығыс Қазақстан облысы әкімдігінің 2018 жылғы 26 желтоқсандағы № 392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5721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Шығыс Қазақстан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Өнеркәсіп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құрылыс министрлігі Геология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"Шығысқазжерқойнауы" Шығыс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өңіраралық геология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2025 жылғы "_____"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Айкешов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Экология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табиғи ресурстар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Экологиялық реттеу және бақылау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комитетінің Шығыс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экология департамент 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басшысының міндетін 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2025 жылғы "_____"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 Тауырбеков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 Қаулыға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Нүкте 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Географиялық координаттары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алаңы (гектар)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Шығыстық бағыт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44,4888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Бөденелі Кіші қайнары № 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35,6832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Бөденелі Кіші қайнары № 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35,6688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Бөденелі Кіші қайнары № 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27,4524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Бөденелі Кіші қайнары № 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Бөденелі Кіші қайнары № 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Бөденелі Кіші қайнары № 6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Бөденелі Кіші қайнары № 7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Бөденелі Кіші қайнары № 8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Бөденелі Кіші қайнары № 9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Бөденелі Кіші қайнары № 10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Бөденелі Кіші қайнары№ 11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51,8532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Бөденелі Кіші қайнары№ 12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43,2384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Бөденелі Кіші қайнары№ 13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Қызыл Жар қайнары № 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Қызыл Жар қайнары № 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Қызыл Жар қайнары № 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Қызыл Жар қайнары № 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Қызыл Жар қайнары № 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Қызыл Жар қайнары № 6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Қызыл Жар қайнары № 7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Қызыл Жар қайнары № 8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17,3832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6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29,0796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7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8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9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10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11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12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13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14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15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16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16,5612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18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19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20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21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22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23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37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38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39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40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41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42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43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44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45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Жигаловский қайнары № 46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Қара-Саз қайнары № 3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Қара-Саз қайнары № 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Қара-Саз қайнары № 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Қара-Саз қайнары № 6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Қара-Саз қайнары № 7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Қара-Саз қайнары № 8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Қара-Саз қайнары № 10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Қара-Саз қайнары № 11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Қара-Саз қайнары № 12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Қара-Саз қайнары № 13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Қара-Саз қайнары № 14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Қара-Саз қайнары № 15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Қара-Саз қайнары № 16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Қара-Ағаш қайнары № 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Қара- Ағаш - қайнары № 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Қара- Ағаш қайнары № 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Қара- Ағаш қайнары № 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6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7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8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9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10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11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12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13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14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15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16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17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18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19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20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21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22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23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24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25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26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27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28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29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30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31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32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33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Тар Бұлақ кайнары № 34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1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6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7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8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9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10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11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12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13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14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15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16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17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18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19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20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21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22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23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24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25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Куржура кенді нүктесі № 26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Балақалжыр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Қарағаш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ауданындағы Маралиха өзенінің арнасында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ауданындағы Кедровка –өзенінің орта Теректі өзенінің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Жолбұлақ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Күршім ауданындағы Маралиха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Стефаньевский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Күршім ауданындағы Малый Когодай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№ 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№ 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ауданындағы № 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ауданындағы Орта Теректі өзенінің № 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ауданындағы Орта Теректі өзенінің № 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Олжа учаскесі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Олжа 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Шанды-Бұлақ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Слияние грозы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Гроза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Карчига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Суық бұлақ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Сухой лог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Центр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Низ Қарагаш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Қайыңды Бұлақ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Шолақ Бұлак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Салқын Төбе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Жайлау-8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Жайлау-9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Жайлау-7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Жайлау-6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ауданындағы Жайлау-2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ауданындағы Сары Бұлақ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15,4399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25,9743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29,3695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54,9702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Қалжыр-2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44,8302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47,3505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20,3853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32,9685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Шаңдыбұлақ-15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48,4598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24,9832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Шаңдыбұлақ-9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34,8759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55,0929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48,9288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35,5704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26,2927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23,2726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Шаңдыбұлақ-12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27,5783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22,8773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Шаңдыбұлақ-7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Қалжыр-7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45,7716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33,0343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Қалжыр-8 учаскес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47,9361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32,7998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4,0361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Шаңдыбұлақ-6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17,9176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Шаңдыбұлақ-11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26,1897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Шаңдыбұлақ-10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58,3337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Шаңдыбұлақ-13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38,5917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15,1799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54,3275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Қалжыр-1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20,3985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25,0539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Шаңдыбұлақ-14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53,7864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ауданындағы Западный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53,7864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ауданындағы Вертикальный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Катонқарағай ауданындағы Правый учаскесі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ауданындағы Черновая 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ауданындағы Черновая 2 учаскесі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ауданындағы Черновая 3 учаскесі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ауданындағы Черновая 4 учаскесі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ауданындағы Черновая 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ауданындағы Черновая 6 учаскесі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ауданындағы Черновая 7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ауданындағы Черновая 8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22,1500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Мостовой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23,9938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22,6384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Қараағаш учаскесі Күршім ауданында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Ақбұлак 1 учаскесі Күршім ауданында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Малонарымский 1 учаскесі Катонқарағай ауданында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Малонарымский 2 учаскесі Катонқарағай ауданында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Балакалжир 4 учаскесі Күршім ауданында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5 учаскесі Күршім ауданында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 2 учаскесі Күршім ауданында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Битикельды 4 учаскесі Күршім ауданында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Битикельды 2 учаскесі Күршім ауданында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1 учаскесі Катонқарағай ауданында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учаскесі Күршім ауданында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Алтай-4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ауданындағы Бақай-2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ауданындағы Бақай-1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ауданындағы Еспе-5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Алтай-1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Алтай-2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Алтай-6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ауданындағы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Күршім ауданындағы Ақшоқы учаскесі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