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895b" w14:textId="5148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05 мамырдағы № 109 қаулысы. Шығыс Қазақстан облысының Әділет департаментінде 2025 жылғы 06 мамырда № 9196-16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 материалын сатып алу шығыстарын өтеу субсидиялары (албырт, тұқы тұқымдас балықтар мен олардың будандары үшін)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дана уылдырық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